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9A38D46" w14:textId="772E1BBF" w:rsidR="00E003FF" w:rsidRDefault="006B3845">
      <w:pPr>
        <w:ind w:left="360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Відгук осіб, які перевіряли проходження практичного навчання</w:t>
      </w:r>
    </w:p>
    <w:p w14:paraId="3459942A" w14:textId="77777777" w:rsidR="00E003FF" w:rsidRDefault="00E003FF">
      <w:pPr>
        <w:ind w:left="360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0"/>
      </w:tblGrid>
      <w:tr w:rsidR="00E003FF" w:rsidRPr="000D21EE" w14:paraId="10A1F347" w14:textId="77777777">
        <w:tc>
          <w:tcPr>
            <w:tcW w:w="9214" w:type="dxa"/>
          </w:tcPr>
          <w:p w14:paraId="2FC42274" w14:textId="77777777" w:rsidR="00E003FF" w:rsidRDefault="00E003F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003FF" w:rsidRPr="000D21EE" w14:paraId="18A8ABE5" w14:textId="77777777">
        <w:tc>
          <w:tcPr>
            <w:tcW w:w="9214" w:type="dxa"/>
          </w:tcPr>
          <w:p w14:paraId="515DED06" w14:textId="77777777" w:rsidR="00E003FF" w:rsidRDefault="00E003F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003FF" w:rsidRPr="000D21EE" w14:paraId="24018020" w14:textId="77777777">
        <w:tc>
          <w:tcPr>
            <w:tcW w:w="9214" w:type="dxa"/>
          </w:tcPr>
          <w:p w14:paraId="6B47A4FE" w14:textId="77777777" w:rsidR="00E003FF" w:rsidRDefault="00E003F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003FF" w:rsidRPr="000D21EE" w14:paraId="397F24B9" w14:textId="77777777">
        <w:tc>
          <w:tcPr>
            <w:tcW w:w="9214" w:type="dxa"/>
          </w:tcPr>
          <w:p w14:paraId="5D811B8F" w14:textId="77777777" w:rsidR="00E003FF" w:rsidRDefault="00E003F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003FF" w:rsidRPr="000D21EE" w14:paraId="0F57E408" w14:textId="77777777">
        <w:tc>
          <w:tcPr>
            <w:tcW w:w="9214" w:type="dxa"/>
          </w:tcPr>
          <w:p w14:paraId="7100CF53" w14:textId="77777777" w:rsidR="00E003FF" w:rsidRDefault="00E003F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003FF" w:rsidRPr="000D21EE" w14:paraId="7E99A367" w14:textId="77777777">
        <w:tc>
          <w:tcPr>
            <w:tcW w:w="9214" w:type="dxa"/>
          </w:tcPr>
          <w:p w14:paraId="75B3BB56" w14:textId="77777777" w:rsidR="00E003FF" w:rsidRDefault="00E003F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003FF" w:rsidRPr="000D21EE" w14:paraId="7896B66F" w14:textId="77777777">
        <w:tc>
          <w:tcPr>
            <w:tcW w:w="9214" w:type="dxa"/>
          </w:tcPr>
          <w:p w14:paraId="6DC3BEA9" w14:textId="77777777" w:rsidR="00E003FF" w:rsidRDefault="00E003F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003FF" w:rsidRPr="000D21EE" w14:paraId="7D0AC7F5" w14:textId="77777777">
        <w:tc>
          <w:tcPr>
            <w:tcW w:w="9214" w:type="dxa"/>
          </w:tcPr>
          <w:p w14:paraId="216D6403" w14:textId="77777777" w:rsidR="00E003FF" w:rsidRDefault="00E003F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003FF" w:rsidRPr="000D21EE" w14:paraId="3943DFC5" w14:textId="77777777">
        <w:tc>
          <w:tcPr>
            <w:tcW w:w="9214" w:type="dxa"/>
          </w:tcPr>
          <w:p w14:paraId="791A9DCC" w14:textId="77777777" w:rsidR="00E003FF" w:rsidRDefault="00E003F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003FF" w:rsidRPr="000D21EE" w14:paraId="277F8100" w14:textId="77777777">
        <w:tc>
          <w:tcPr>
            <w:tcW w:w="9214" w:type="dxa"/>
          </w:tcPr>
          <w:p w14:paraId="5B9E6A67" w14:textId="77777777" w:rsidR="00E003FF" w:rsidRDefault="00E003F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003FF" w:rsidRPr="000D21EE" w14:paraId="3C0B761D" w14:textId="77777777">
        <w:tc>
          <w:tcPr>
            <w:tcW w:w="9214" w:type="dxa"/>
          </w:tcPr>
          <w:p w14:paraId="3CE5EE5F" w14:textId="77777777" w:rsidR="00E003FF" w:rsidRDefault="00E003F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003FF" w:rsidRPr="000D21EE" w14:paraId="4E795C76" w14:textId="77777777">
        <w:tc>
          <w:tcPr>
            <w:tcW w:w="9214" w:type="dxa"/>
          </w:tcPr>
          <w:p w14:paraId="28DE7762" w14:textId="77777777" w:rsidR="00E003FF" w:rsidRDefault="00E003FF">
            <w:pPr>
              <w:ind w:left="-108" w:right="-142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49688E86" w14:textId="0185856B" w:rsidR="00E003FF" w:rsidRDefault="006B3845">
            <w:pPr>
              <w:ind w:left="-108" w:right="-14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практичного навчання</w:t>
            </w:r>
          </w:p>
        </w:tc>
      </w:tr>
      <w:tr w:rsidR="00E003FF" w:rsidRPr="000D21EE" w14:paraId="48907B9E" w14:textId="77777777">
        <w:tc>
          <w:tcPr>
            <w:tcW w:w="9214" w:type="dxa"/>
          </w:tcPr>
          <w:p w14:paraId="2762FB35" w14:textId="77777777" w:rsidR="00E003FF" w:rsidRPr="000D21EE" w:rsidRDefault="00E003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03FF" w:rsidRPr="000D21EE" w14:paraId="77CFE032" w14:textId="77777777">
        <w:tc>
          <w:tcPr>
            <w:tcW w:w="9214" w:type="dxa"/>
          </w:tcPr>
          <w:p w14:paraId="3364E8D8" w14:textId="77777777" w:rsidR="00E003FF" w:rsidRDefault="00E003F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003FF" w:rsidRPr="000D21EE" w14:paraId="65CBE01A" w14:textId="77777777">
        <w:tc>
          <w:tcPr>
            <w:tcW w:w="9214" w:type="dxa"/>
          </w:tcPr>
          <w:p w14:paraId="62DA2378" w14:textId="77777777" w:rsidR="00E003FF" w:rsidRDefault="00E003F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003FF" w:rsidRPr="000D21EE" w14:paraId="40B5D09E" w14:textId="77777777">
        <w:tc>
          <w:tcPr>
            <w:tcW w:w="9214" w:type="dxa"/>
          </w:tcPr>
          <w:p w14:paraId="6E8C6D0F" w14:textId="77777777" w:rsidR="00E003FF" w:rsidRDefault="00E003F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003FF" w:rsidRPr="000D21EE" w14:paraId="282E8EB0" w14:textId="77777777">
        <w:tc>
          <w:tcPr>
            <w:tcW w:w="9214" w:type="dxa"/>
          </w:tcPr>
          <w:p w14:paraId="3D7E81A4" w14:textId="77777777" w:rsidR="00E003FF" w:rsidRDefault="00E003F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003FF" w:rsidRPr="000D21EE" w14:paraId="11414251" w14:textId="77777777">
        <w:tc>
          <w:tcPr>
            <w:tcW w:w="9214" w:type="dxa"/>
          </w:tcPr>
          <w:p w14:paraId="325F7345" w14:textId="77777777" w:rsidR="00E003FF" w:rsidRDefault="00E003F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003FF" w:rsidRPr="000D21EE" w14:paraId="349FB0E0" w14:textId="77777777">
        <w:tc>
          <w:tcPr>
            <w:tcW w:w="9214" w:type="dxa"/>
          </w:tcPr>
          <w:p w14:paraId="4EA80ABF" w14:textId="77777777" w:rsidR="00E003FF" w:rsidRDefault="00E003F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003FF" w:rsidRPr="000D21EE" w14:paraId="043E4473" w14:textId="77777777">
        <w:tc>
          <w:tcPr>
            <w:tcW w:w="9214" w:type="dxa"/>
          </w:tcPr>
          <w:p w14:paraId="3735DDD4" w14:textId="77777777" w:rsidR="00E003FF" w:rsidRDefault="00E003F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003FF" w:rsidRPr="000D21EE" w14:paraId="3388CFCE" w14:textId="77777777">
        <w:tc>
          <w:tcPr>
            <w:tcW w:w="9214" w:type="dxa"/>
          </w:tcPr>
          <w:p w14:paraId="72895B5D" w14:textId="77777777" w:rsidR="00E003FF" w:rsidRDefault="00E003F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003FF" w:rsidRPr="000D21EE" w14:paraId="296CD5CD" w14:textId="77777777">
        <w:tc>
          <w:tcPr>
            <w:tcW w:w="9214" w:type="dxa"/>
          </w:tcPr>
          <w:p w14:paraId="1AF326D5" w14:textId="77777777" w:rsidR="00E003FF" w:rsidRDefault="00E003F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4481CDD1" w14:textId="77777777" w:rsidR="00E003FF" w:rsidRDefault="00E003FF">
      <w:pPr>
        <w:rPr>
          <w:rFonts w:ascii="Times New Roman" w:hAnsi="Times New Roman" w:cs="Times New Roman"/>
          <w:lang w:val="uk-UA"/>
        </w:rPr>
      </w:pPr>
    </w:p>
    <w:p w14:paraId="6F0D6D30" w14:textId="32423D2C" w:rsidR="00E003FF" w:rsidRDefault="006B3845">
      <w:pPr>
        <w:ind w:left="36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Захист практичного навчання   </w:t>
      </w:r>
      <w:r>
        <w:rPr>
          <w:rFonts w:ascii="Times New Roman" w:hAnsi="Times New Roman" w:cs="Times New Roman"/>
          <w:lang w:val="ru-RU"/>
        </w:rPr>
        <w:t>“</w:t>
      </w:r>
      <w:r>
        <w:rPr>
          <w:rFonts w:ascii="Times New Roman" w:hAnsi="Times New Roman" w:cs="Times New Roman"/>
          <w:lang w:val="uk-UA"/>
        </w:rPr>
        <w:t xml:space="preserve">____”_______________20____року  </w:t>
      </w:r>
    </w:p>
    <w:p w14:paraId="237C33F3" w14:textId="77777777" w:rsidR="00E003FF" w:rsidRDefault="006B3845">
      <w:pPr>
        <w:ind w:left="36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Оцінка: </w:t>
      </w:r>
    </w:p>
    <w:p w14:paraId="796F22FA" w14:textId="77777777" w:rsidR="00E003FF" w:rsidRDefault="006B3845">
      <w:pPr>
        <w:ind w:left="36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за національною шкалою________________________ </w:t>
      </w:r>
    </w:p>
    <w:p w14:paraId="1BCAA993" w14:textId="77777777" w:rsidR="00E003FF" w:rsidRDefault="006B3845">
      <w:pPr>
        <w:ind w:left="36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>(словами)</w:t>
      </w:r>
    </w:p>
    <w:p w14:paraId="337F331D" w14:textId="77777777" w:rsidR="00E003FF" w:rsidRDefault="006B3845">
      <w:pPr>
        <w:ind w:left="36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кількість балів _________________________________</w:t>
      </w:r>
    </w:p>
    <w:p w14:paraId="647E8B4F" w14:textId="77777777" w:rsidR="00E003FF" w:rsidRDefault="006B3845">
      <w:pPr>
        <w:ind w:left="36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>(цифрами і словами)</w:t>
      </w:r>
    </w:p>
    <w:p w14:paraId="2BE2696C" w14:textId="77777777" w:rsidR="00E003FF" w:rsidRDefault="006B3845">
      <w:pPr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 xml:space="preserve">за шкалою </w:t>
      </w:r>
      <w:r>
        <w:rPr>
          <w:rFonts w:ascii="Times New Roman" w:hAnsi="Times New Roman" w:cs="Times New Roman"/>
        </w:rPr>
        <w:t>ECTS</w:t>
      </w:r>
      <w:r>
        <w:rPr>
          <w:rFonts w:ascii="Times New Roman" w:hAnsi="Times New Roman" w:cs="Times New Roman"/>
          <w:lang w:val="ru-RU"/>
        </w:rPr>
        <w:t xml:space="preserve"> __________________________</w:t>
      </w:r>
      <w:r>
        <w:rPr>
          <w:rFonts w:ascii="Times New Roman" w:hAnsi="Times New Roman" w:cs="Times New Roman"/>
          <w:lang w:val="uk-UA"/>
        </w:rPr>
        <w:t>_____</w:t>
      </w:r>
    </w:p>
    <w:p w14:paraId="45076D3A" w14:textId="77777777" w:rsidR="00E003FF" w:rsidRDefault="00E003FF">
      <w:pPr>
        <w:ind w:left="360"/>
        <w:rPr>
          <w:rFonts w:ascii="Times New Roman" w:hAnsi="Times New Roman" w:cs="Times New Roman"/>
          <w:sz w:val="18"/>
          <w:szCs w:val="18"/>
          <w:lang w:val="uk-UA"/>
        </w:rPr>
      </w:pPr>
    </w:p>
    <w:p w14:paraId="0566DF1E" w14:textId="7C9949C1" w:rsidR="00E003FF" w:rsidRDefault="006B3845">
      <w:pPr>
        <w:ind w:left="36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Керівник практичного навчання від  вищого навчального закладу </w:t>
      </w:r>
    </w:p>
    <w:p w14:paraId="441F2F27" w14:textId="77777777" w:rsidR="00E003FF" w:rsidRDefault="006B3845">
      <w:pPr>
        <w:ind w:left="36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 __________________________</w:t>
      </w:r>
    </w:p>
    <w:p w14:paraId="2E66ED6E" w14:textId="77777777" w:rsidR="00E003FF" w:rsidRDefault="006B3845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(підпис)                                   (прізвище та ініціали)</w:t>
      </w:r>
    </w:p>
    <w:p w14:paraId="32B00F49" w14:textId="77777777" w:rsidR="00E003FF" w:rsidRDefault="00E003F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C1A09E" w14:textId="77777777" w:rsidR="00E003FF" w:rsidRDefault="00E003F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846815" w14:textId="77777777" w:rsidR="00E003FF" w:rsidRDefault="006B38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ПРИВАТНИЙ ВИЩИЙ НАВЧАЛЬНИЙ ЗАКЛАД</w:t>
      </w:r>
    </w:p>
    <w:p w14:paraId="3FADAC46" w14:textId="77777777" w:rsidR="00E003FF" w:rsidRDefault="006B38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«МЕДИКО-ПРИРОДНИЧИЙ УНІВЕРСИТЕТ»</w:t>
      </w:r>
    </w:p>
    <w:p w14:paraId="06B5B415" w14:textId="77777777" w:rsidR="00E003FF" w:rsidRDefault="00E003FF">
      <w:pPr>
        <w:spacing w:line="36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7A6C876A" w14:textId="77777777" w:rsidR="00E003FF" w:rsidRDefault="00E003FF">
      <w:pPr>
        <w:rPr>
          <w:rFonts w:ascii="Times New Roman" w:hAnsi="Times New Roman" w:cs="Times New Roman"/>
          <w:sz w:val="16"/>
          <w:szCs w:val="16"/>
          <w:lang w:val="uk-UA"/>
        </w:rPr>
      </w:pPr>
    </w:p>
    <w:p w14:paraId="14326B40" w14:textId="00053F20" w:rsidR="00E003FF" w:rsidRDefault="006B384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ЩОДЕННИК  ПРАКТИЧНОГО НАВЧАННЯ </w:t>
      </w:r>
    </w:p>
    <w:p w14:paraId="3B95C7E4" w14:textId="77777777" w:rsidR="00E003FF" w:rsidRDefault="00E003FF">
      <w:pPr>
        <w:rPr>
          <w:rFonts w:ascii="Times New Roman" w:hAnsi="Times New Roman" w:cs="Times New Roman"/>
          <w:lang w:val="uk-UA"/>
        </w:rPr>
      </w:pPr>
    </w:p>
    <w:p w14:paraId="36022FBC" w14:textId="77777777" w:rsidR="00E003FF" w:rsidRDefault="00E003FF">
      <w:pPr>
        <w:rPr>
          <w:rFonts w:ascii="Times New Roman" w:hAnsi="Times New Roman" w:cs="Times New Roman"/>
          <w:lang w:val="uk-UA"/>
        </w:rPr>
      </w:pPr>
    </w:p>
    <w:p w14:paraId="093B806C" w14:textId="566DDFCD" w:rsidR="00E003FF" w:rsidRDefault="000D21E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B3845" w:rsidRPr="006B3845">
        <w:rPr>
          <w:rFonts w:ascii="Times New Roman" w:hAnsi="Times New Roman" w:cs="Times New Roman"/>
          <w:sz w:val="24"/>
          <w:szCs w:val="24"/>
          <w:lang w:val="uk-UA"/>
        </w:rPr>
        <w:t>добувач</w:t>
      </w:r>
      <w:r w:rsidR="006B3845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______________________________________________________</w:t>
      </w:r>
    </w:p>
    <w:p w14:paraId="692A1355" w14:textId="77777777" w:rsidR="00E003FF" w:rsidRDefault="006B384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(прізвище, ім’я, по батькові)</w:t>
      </w:r>
    </w:p>
    <w:p w14:paraId="06B47DB7" w14:textId="77777777" w:rsidR="00E003FF" w:rsidRDefault="00E003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92FF84F" w14:textId="697888EA" w:rsidR="00E003FF" w:rsidRDefault="006B384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Факультет  </w:t>
      </w:r>
      <w:r w:rsidR="000D21E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________________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МЕДИЧНИЙ</w:t>
      </w:r>
      <w:r w:rsidR="000D21E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_________________________</w:t>
      </w:r>
    </w:p>
    <w:p w14:paraId="597B971E" w14:textId="77777777" w:rsidR="00E003FF" w:rsidRDefault="00E003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A977AAC" w14:textId="72237558" w:rsidR="00E003FF" w:rsidRDefault="006B3845">
      <w:pP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Кафедра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________</w:t>
      </w:r>
      <w:r w:rsidR="000D21E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_______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  ПСИХОЛОГІЇ______</w:t>
      </w:r>
      <w:r w:rsidR="000D21E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____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______________</w:t>
      </w:r>
    </w:p>
    <w:p w14:paraId="5BB1F7AC" w14:textId="77777777" w:rsidR="00E003FF" w:rsidRDefault="00E003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2104847" w14:textId="3E691283" w:rsidR="00E003FF" w:rsidRDefault="000D21EE">
      <w:pP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6B3845">
        <w:rPr>
          <w:rFonts w:ascii="Times New Roman" w:hAnsi="Times New Roman" w:cs="Times New Roman"/>
          <w:sz w:val="24"/>
          <w:szCs w:val="24"/>
          <w:lang w:val="uk-UA"/>
        </w:rPr>
        <w:t xml:space="preserve">світньо-кваліфікаційний  рівень </w:t>
      </w:r>
      <w:r w:rsidR="006B384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_______БАКАЛАВР___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__________</w:t>
      </w:r>
      <w:r w:rsidR="006B384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</w:t>
      </w:r>
    </w:p>
    <w:p w14:paraId="5D57EC8F" w14:textId="77777777" w:rsidR="00E003FF" w:rsidRDefault="00E003FF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14:paraId="3D4F54D0" w14:textId="46E1568F" w:rsidR="00E003FF" w:rsidRDefault="000D21EE">
      <w:pP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6B3845">
        <w:rPr>
          <w:rFonts w:ascii="Times New Roman" w:hAnsi="Times New Roman" w:cs="Times New Roman"/>
          <w:sz w:val="24"/>
          <w:szCs w:val="24"/>
          <w:lang w:val="uk-UA"/>
        </w:rPr>
        <w:t xml:space="preserve">пеціальність </w:t>
      </w:r>
      <w:r w:rsidR="006B384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_____053 «ПСИХОЛОГІЯ»_С4 «ПСИХОЛОГІЯ»__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</w:t>
      </w:r>
      <w:r w:rsidR="006B384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</w:t>
      </w:r>
    </w:p>
    <w:p w14:paraId="3939BD46" w14:textId="77777777" w:rsidR="00E003FF" w:rsidRDefault="006B384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(назва)</w:t>
      </w:r>
    </w:p>
    <w:p w14:paraId="1556DD45" w14:textId="7EF4F851" w:rsidR="00E003FF" w:rsidRDefault="006B3845" w:rsidP="000D21EE">
      <w:pPr>
        <w:ind w:left="851"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</w:t>
      </w:r>
      <w:r w:rsidR="000D21E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____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3 курс, група ПС 31-27_  _6  семестр_</w:t>
      </w:r>
      <w:r w:rsidR="000D21E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_________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</w:t>
      </w:r>
    </w:p>
    <w:p w14:paraId="43FFA1E5" w14:textId="77777777" w:rsidR="00E003FF" w:rsidRDefault="00E003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BFE325C" w14:textId="77777777" w:rsidR="00E003FF" w:rsidRDefault="00E003FF">
      <w:pPr>
        <w:rPr>
          <w:rFonts w:ascii="Times New Roman" w:hAnsi="Times New Roman" w:cs="Times New Roman"/>
          <w:sz w:val="16"/>
          <w:szCs w:val="16"/>
          <w:lang w:val="uk-UA"/>
        </w:rPr>
      </w:pPr>
    </w:p>
    <w:p w14:paraId="6D05C86E" w14:textId="77777777" w:rsidR="00E003FF" w:rsidRDefault="00E003FF">
      <w:pPr>
        <w:rPr>
          <w:rFonts w:ascii="Times New Roman" w:hAnsi="Times New Roman" w:cs="Times New Roman"/>
          <w:sz w:val="16"/>
          <w:szCs w:val="16"/>
          <w:lang w:val="uk-UA"/>
        </w:rPr>
      </w:pPr>
    </w:p>
    <w:p w14:paraId="5D555428" w14:textId="77777777" w:rsidR="00E003FF" w:rsidRDefault="00E003FF">
      <w:pPr>
        <w:rPr>
          <w:rFonts w:ascii="Times New Roman" w:hAnsi="Times New Roman" w:cs="Times New Roman"/>
          <w:sz w:val="16"/>
          <w:szCs w:val="16"/>
          <w:lang w:val="uk-UA"/>
        </w:rPr>
      </w:pPr>
    </w:p>
    <w:p w14:paraId="13F2982C" w14:textId="77777777" w:rsidR="00E003FF" w:rsidRDefault="00E003FF">
      <w:pPr>
        <w:rPr>
          <w:rFonts w:ascii="Times New Roman" w:hAnsi="Times New Roman" w:cs="Times New Roman"/>
          <w:sz w:val="16"/>
          <w:szCs w:val="16"/>
          <w:lang w:val="uk-UA"/>
        </w:rPr>
      </w:pPr>
    </w:p>
    <w:p w14:paraId="6694ADE8" w14:textId="77777777" w:rsidR="00E003FF" w:rsidRDefault="00E003FF">
      <w:pPr>
        <w:rPr>
          <w:rFonts w:ascii="Times New Roman" w:hAnsi="Times New Roman" w:cs="Times New Roman"/>
          <w:sz w:val="16"/>
          <w:szCs w:val="16"/>
          <w:lang w:val="uk-UA"/>
        </w:rPr>
      </w:pPr>
    </w:p>
    <w:p w14:paraId="6590DD84" w14:textId="77777777" w:rsidR="00E003FF" w:rsidRDefault="00E003FF">
      <w:pPr>
        <w:rPr>
          <w:rFonts w:ascii="Times New Roman" w:hAnsi="Times New Roman" w:cs="Times New Roman"/>
          <w:sz w:val="16"/>
          <w:szCs w:val="16"/>
          <w:lang w:val="uk-UA"/>
        </w:rPr>
      </w:pPr>
    </w:p>
    <w:p w14:paraId="3A358ED5" w14:textId="77777777" w:rsidR="00E003FF" w:rsidRDefault="006B3845">
      <w:pPr>
        <w:ind w:left="283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Здобувач_____________________________</w:t>
      </w:r>
    </w:p>
    <w:p w14:paraId="1664E491" w14:textId="77777777" w:rsidR="00E003FF" w:rsidRDefault="006B3845">
      <w:pPr>
        <w:ind w:left="2835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ім</w:t>
      </w:r>
      <w:proofErr w:type="spellEnd"/>
      <w:r>
        <w:rPr>
          <w:rFonts w:ascii="Times New Roman" w:hAnsi="Times New Roman" w:cs="Times New Roman"/>
          <w:sz w:val="16"/>
          <w:szCs w:val="16"/>
          <w:lang w:val="ru-RU"/>
        </w:rPr>
        <w:t xml:space="preserve">’я, по </w:t>
      </w:r>
      <w:r>
        <w:rPr>
          <w:rFonts w:ascii="Times New Roman" w:hAnsi="Times New Roman" w:cs="Times New Roman"/>
          <w:sz w:val="16"/>
          <w:szCs w:val="16"/>
          <w:lang w:val="uk-UA"/>
        </w:rPr>
        <w:t>батькові)</w:t>
      </w:r>
    </w:p>
    <w:p w14:paraId="08C9D433" w14:textId="77777777" w:rsidR="00E003FF" w:rsidRDefault="006B3845">
      <w:pPr>
        <w:ind w:left="283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прибув на підприємство, організацію, установу</w:t>
      </w:r>
    </w:p>
    <w:p w14:paraId="00623AF9" w14:textId="77777777" w:rsidR="00E003FF" w:rsidRDefault="006B3845">
      <w:pPr>
        <w:ind w:left="2835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Печатка</w:t>
      </w:r>
    </w:p>
    <w:p w14:paraId="66D466F6" w14:textId="77777777" w:rsidR="00E003FF" w:rsidRDefault="006B3845">
      <w:pPr>
        <w:ind w:left="283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підприємства, організації, установи</w:t>
      </w:r>
      <w:r>
        <w:rPr>
          <w:rFonts w:ascii="Times New Roman" w:hAnsi="Times New Roman" w:cs="Times New Roman"/>
          <w:lang w:val="uk-UA"/>
        </w:rPr>
        <w:tab/>
      </w:r>
    </w:p>
    <w:p w14:paraId="16412159" w14:textId="77777777" w:rsidR="00E003FF" w:rsidRDefault="006B3845">
      <w:pPr>
        <w:ind w:left="283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“___” __________________ 20___року</w:t>
      </w:r>
    </w:p>
    <w:p w14:paraId="68AB96FE" w14:textId="2DB99CD2" w:rsidR="00E003FF" w:rsidRDefault="006B384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</w:t>
      </w:r>
      <w:r w:rsidR="000D21EE">
        <w:rPr>
          <w:rFonts w:ascii="Times New Roman" w:hAnsi="Times New Roman" w:cs="Times New Roman"/>
          <w:lang w:val="uk-UA"/>
        </w:rPr>
        <w:t xml:space="preserve">         </w:t>
      </w:r>
      <w:r>
        <w:rPr>
          <w:rFonts w:ascii="Times New Roman" w:hAnsi="Times New Roman" w:cs="Times New Roman"/>
          <w:lang w:val="uk-UA"/>
        </w:rPr>
        <w:t xml:space="preserve">  ________________________________</w:t>
      </w:r>
    </w:p>
    <w:p w14:paraId="4B489022" w14:textId="77777777" w:rsidR="00E003FF" w:rsidRDefault="006B3845">
      <w:pPr>
        <w:ind w:left="2835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(підпис)    (посада, прізвище та ініціали відповідальної особи)</w:t>
      </w:r>
    </w:p>
    <w:p w14:paraId="3E60A754" w14:textId="77777777" w:rsidR="00E003FF" w:rsidRDefault="00E003FF">
      <w:pPr>
        <w:ind w:left="2835"/>
        <w:rPr>
          <w:rFonts w:ascii="Times New Roman" w:hAnsi="Times New Roman" w:cs="Times New Roman"/>
          <w:lang w:val="uk-UA"/>
        </w:rPr>
      </w:pPr>
    </w:p>
    <w:p w14:paraId="397E4B98" w14:textId="77777777" w:rsidR="00E003FF" w:rsidRDefault="00E003FF">
      <w:pPr>
        <w:ind w:left="2835"/>
        <w:rPr>
          <w:rFonts w:ascii="Times New Roman" w:hAnsi="Times New Roman" w:cs="Times New Roman"/>
          <w:lang w:val="uk-UA"/>
        </w:rPr>
      </w:pPr>
    </w:p>
    <w:p w14:paraId="61CED8C6" w14:textId="77777777" w:rsidR="00E003FF" w:rsidRDefault="00E003FF">
      <w:pPr>
        <w:ind w:left="2835"/>
        <w:rPr>
          <w:rFonts w:ascii="Times New Roman" w:hAnsi="Times New Roman" w:cs="Times New Roman"/>
          <w:lang w:val="uk-UA"/>
        </w:rPr>
      </w:pPr>
    </w:p>
    <w:p w14:paraId="366CC1C4" w14:textId="77777777" w:rsidR="00E003FF" w:rsidRDefault="006B3845">
      <w:pPr>
        <w:ind w:left="283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Вибув з підприємства, організації, установи</w:t>
      </w:r>
    </w:p>
    <w:p w14:paraId="19670B5E" w14:textId="77777777" w:rsidR="00E003FF" w:rsidRDefault="006B3845">
      <w:pPr>
        <w:ind w:left="2835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Печатка</w:t>
      </w:r>
    </w:p>
    <w:p w14:paraId="4C443A55" w14:textId="77777777" w:rsidR="00E003FF" w:rsidRDefault="006B3845">
      <w:pPr>
        <w:ind w:left="283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Підприємства, організації, установи</w:t>
      </w:r>
      <w:r>
        <w:rPr>
          <w:rFonts w:ascii="Times New Roman" w:hAnsi="Times New Roman" w:cs="Times New Roman"/>
          <w:lang w:val="uk-UA"/>
        </w:rPr>
        <w:tab/>
      </w:r>
    </w:p>
    <w:p w14:paraId="7E26BDEC" w14:textId="77777777" w:rsidR="00E003FF" w:rsidRDefault="006B3845">
      <w:pPr>
        <w:ind w:left="283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“___” ________________ 20___ року </w:t>
      </w:r>
    </w:p>
    <w:p w14:paraId="0EBA4FDE" w14:textId="77777777" w:rsidR="00E003FF" w:rsidRDefault="006B3845">
      <w:pPr>
        <w:ind w:left="283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</w:t>
      </w:r>
    </w:p>
    <w:p w14:paraId="2B917586" w14:textId="77777777" w:rsidR="00E003FF" w:rsidRDefault="006B3845">
      <w:pPr>
        <w:ind w:left="2835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(підпис)   (посада, прізвище та ініціали відповідальної особи)</w:t>
      </w:r>
    </w:p>
    <w:p w14:paraId="577E8037" w14:textId="77777777" w:rsidR="006B3845" w:rsidRPr="006B3845" w:rsidRDefault="006B3845" w:rsidP="006B3845">
      <w:pPr>
        <w:ind w:left="142"/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 w:rsidRPr="006B3845">
        <w:rPr>
          <w:rFonts w:ascii="Times New Roman" w:hAnsi="Times New Roman" w:cs="Times New Roman"/>
          <w:b/>
          <w:sz w:val="22"/>
          <w:szCs w:val="22"/>
          <w:lang w:val="uk-UA"/>
        </w:rPr>
        <w:lastRenderedPageBreak/>
        <w:t>Календарний графік проходження практичного навчання</w:t>
      </w:r>
    </w:p>
    <w:tbl>
      <w:tblPr>
        <w:tblW w:w="80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"/>
        <w:gridCol w:w="475"/>
        <w:gridCol w:w="5103"/>
        <w:gridCol w:w="426"/>
        <w:gridCol w:w="425"/>
        <w:gridCol w:w="425"/>
        <w:gridCol w:w="568"/>
        <w:gridCol w:w="497"/>
      </w:tblGrid>
      <w:tr w:rsidR="006B3845" w:rsidRPr="006B3845" w14:paraId="00D1273E" w14:textId="77777777" w:rsidTr="00403A7C">
        <w:trPr>
          <w:gridAfter w:val="1"/>
          <w:wAfter w:w="497" w:type="dxa"/>
          <w:cantSplit/>
          <w:trHeight w:val="562"/>
        </w:trPr>
        <w:tc>
          <w:tcPr>
            <w:tcW w:w="568" w:type="dxa"/>
            <w:gridSpan w:val="2"/>
            <w:vAlign w:val="center"/>
          </w:tcPr>
          <w:p w14:paraId="3DC5877D" w14:textId="77777777" w:rsidR="006B3845" w:rsidRDefault="006B3845" w:rsidP="006B3845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№ </w:t>
            </w:r>
          </w:p>
          <w:p w14:paraId="2B09B126" w14:textId="5DEB9037" w:rsidR="006B3845" w:rsidRPr="006B3845" w:rsidRDefault="006B3845" w:rsidP="006B3845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5103" w:type="dxa"/>
            <w:vAlign w:val="center"/>
          </w:tcPr>
          <w:p w14:paraId="2DDDB940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Назви робіт</w:t>
            </w:r>
          </w:p>
        </w:tc>
        <w:tc>
          <w:tcPr>
            <w:tcW w:w="1844" w:type="dxa"/>
            <w:gridSpan w:val="4"/>
            <w:vAlign w:val="center"/>
          </w:tcPr>
          <w:p w14:paraId="2E1899CD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84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Тижні проходження практичного навчання</w:t>
            </w:r>
          </w:p>
        </w:tc>
      </w:tr>
      <w:tr w:rsidR="006B3845" w:rsidRPr="006B3845" w14:paraId="1FEED8BE" w14:textId="77777777" w:rsidTr="00403A7C">
        <w:trPr>
          <w:gridAfter w:val="1"/>
          <w:wAfter w:w="497" w:type="dxa"/>
        </w:trPr>
        <w:tc>
          <w:tcPr>
            <w:tcW w:w="568" w:type="dxa"/>
            <w:gridSpan w:val="2"/>
            <w:vAlign w:val="center"/>
          </w:tcPr>
          <w:p w14:paraId="72DB19DC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103" w:type="dxa"/>
            <w:vAlign w:val="center"/>
          </w:tcPr>
          <w:p w14:paraId="5A7C10CC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649D3B7F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14:paraId="7F006BB9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425" w:type="dxa"/>
            <w:vAlign w:val="center"/>
          </w:tcPr>
          <w:p w14:paraId="4E318A53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568" w:type="dxa"/>
            <w:vAlign w:val="center"/>
          </w:tcPr>
          <w:p w14:paraId="5D945E34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</w:tr>
      <w:tr w:rsidR="006B3845" w:rsidRPr="006B3845" w14:paraId="4918DF2B" w14:textId="77777777" w:rsidTr="00403A7C">
        <w:trPr>
          <w:gridAfter w:val="1"/>
          <w:wAfter w:w="497" w:type="dxa"/>
        </w:trPr>
        <w:tc>
          <w:tcPr>
            <w:tcW w:w="568" w:type="dxa"/>
            <w:gridSpan w:val="2"/>
            <w:vAlign w:val="center"/>
          </w:tcPr>
          <w:p w14:paraId="28FDC16C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6947" w:type="dxa"/>
            <w:gridSpan w:val="5"/>
            <w:vAlign w:val="center"/>
          </w:tcPr>
          <w:p w14:paraId="29F22241" w14:textId="71DDE230" w:rsidR="006B3845" w:rsidRPr="006B3845" w:rsidRDefault="00082A07" w:rsidP="006B384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ВІКОВА ПСИХОЛОГІЯ</w:t>
            </w:r>
          </w:p>
        </w:tc>
      </w:tr>
      <w:tr w:rsidR="006B3845" w:rsidRPr="000D21EE" w14:paraId="43DD2884" w14:textId="77777777" w:rsidTr="00403A7C">
        <w:trPr>
          <w:gridAfter w:val="1"/>
          <w:wAfter w:w="497" w:type="dxa"/>
        </w:trPr>
        <w:tc>
          <w:tcPr>
            <w:tcW w:w="568" w:type="dxa"/>
            <w:gridSpan w:val="2"/>
            <w:vAlign w:val="center"/>
          </w:tcPr>
          <w:p w14:paraId="5A36605E" w14:textId="77777777" w:rsidR="006B3845" w:rsidRPr="006B3845" w:rsidRDefault="006B3845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1.1</w:t>
            </w:r>
          </w:p>
        </w:tc>
        <w:tc>
          <w:tcPr>
            <w:tcW w:w="5103" w:type="dxa"/>
            <w:vAlign w:val="center"/>
          </w:tcPr>
          <w:p w14:paraId="2116A1E1" w14:textId="77777777" w:rsidR="00082A07" w:rsidRPr="00082A07" w:rsidRDefault="00082A07" w:rsidP="00082A07">
            <w:pPr>
              <w:tabs>
                <w:tab w:val="left" w:pos="175"/>
              </w:tabs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82A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1. Аналіз вікових етапів розвитку особистості</w:t>
            </w:r>
          </w:p>
          <w:p w14:paraId="7C4D013D" w14:textId="77777777" w:rsidR="00082A07" w:rsidRPr="00082A07" w:rsidRDefault="00082A07" w:rsidP="008439D6">
            <w:pPr>
              <w:numPr>
                <w:ilvl w:val="0"/>
                <w:numId w:val="11"/>
              </w:numPr>
              <w:tabs>
                <w:tab w:val="left" w:pos="175"/>
              </w:tabs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82A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Завдання:</w:t>
            </w:r>
            <w:r w:rsidRPr="00082A0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Охарактеризуйте один із вікових етапів розвитку особистості (наприклад, дитинство, підлітковий вік, дорослість) з точки зору ключових психологічних процесів, які характеризують цей період. Зробіть акцент на когнітивному розвитку, соціалізації та емоційних змінах.</w:t>
            </w:r>
          </w:p>
          <w:p w14:paraId="19D8AD18" w14:textId="77777777" w:rsidR="006B3845" w:rsidRPr="00082A07" w:rsidRDefault="00082A07" w:rsidP="008439D6">
            <w:pPr>
              <w:numPr>
                <w:ilvl w:val="0"/>
                <w:numId w:val="11"/>
              </w:numPr>
              <w:tabs>
                <w:tab w:val="left" w:pos="175"/>
              </w:tabs>
              <w:ind w:left="0"/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r w:rsidRPr="00082A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Запитання для рефлексії:</w:t>
            </w:r>
            <w:r w:rsidRPr="00082A0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Як зміни в когнітивному та емоційному розвитку можуть впливати на поведінку людини? Які ключові фактори впливають на формування особистості в даному віці?</w:t>
            </w:r>
          </w:p>
          <w:p w14:paraId="4C263651" w14:textId="44B992D1" w:rsidR="00082A07" w:rsidRPr="00082A07" w:rsidRDefault="00082A07" w:rsidP="008439D6">
            <w:pPr>
              <w:numPr>
                <w:ilvl w:val="0"/>
                <w:numId w:val="11"/>
              </w:numPr>
              <w:tabs>
                <w:tab w:val="left" w:pos="175"/>
              </w:tabs>
              <w:ind w:left="0"/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70FE99EA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26393B3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126373B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6221C05A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6B3845" w14:paraId="52294985" w14:textId="77777777" w:rsidTr="00403A7C">
        <w:trPr>
          <w:gridAfter w:val="1"/>
          <w:wAfter w:w="497" w:type="dxa"/>
        </w:trPr>
        <w:tc>
          <w:tcPr>
            <w:tcW w:w="568" w:type="dxa"/>
            <w:gridSpan w:val="2"/>
            <w:vAlign w:val="center"/>
          </w:tcPr>
          <w:p w14:paraId="16683868" w14:textId="77777777" w:rsidR="006B3845" w:rsidRPr="006B3845" w:rsidRDefault="006B3845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1.2</w:t>
            </w:r>
          </w:p>
        </w:tc>
        <w:tc>
          <w:tcPr>
            <w:tcW w:w="5103" w:type="dxa"/>
            <w:vAlign w:val="center"/>
          </w:tcPr>
          <w:p w14:paraId="4D62496D" w14:textId="77777777" w:rsidR="00082A07" w:rsidRPr="00082A07" w:rsidRDefault="00082A07" w:rsidP="00082A07">
            <w:pPr>
              <w:tabs>
                <w:tab w:val="left" w:pos="175"/>
              </w:tabs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82A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2. Спостереження за дітьми або підлітками</w:t>
            </w:r>
          </w:p>
          <w:p w14:paraId="4EA7C24C" w14:textId="77777777" w:rsidR="00082A07" w:rsidRPr="00082A07" w:rsidRDefault="00082A07" w:rsidP="008439D6">
            <w:pPr>
              <w:numPr>
                <w:ilvl w:val="0"/>
                <w:numId w:val="12"/>
              </w:numPr>
              <w:tabs>
                <w:tab w:val="left" w:pos="175"/>
              </w:tabs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82A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Завдання:</w:t>
            </w:r>
            <w:r w:rsidRPr="00082A0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Організуйте спостереження за групою дітей або підлітків (у навчальному або позашкільному середовищі). Описуйте, як вони реагують на різні ситуації, їх комунікаційні та емоційні стратегії.</w:t>
            </w:r>
          </w:p>
          <w:p w14:paraId="02733C30" w14:textId="77777777" w:rsidR="006B3845" w:rsidRPr="00082A07" w:rsidRDefault="00082A07" w:rsidP="008439D6">
            <w:pPr>
              <w:numPr>
                <w:ilvl w:val="0"/>
                <w:numId w:val="12"/>
              </w:numPr>
              <w:tabs>
                <w:tab w:val="left" w:pos="175"/>
              </w:tabs>
              <w:ind w:left="0"/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r w:rsidRPr="00082A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Запитання для рефлексії:</w:t>
            </w:r>
            <w:r w:rsidRPr="00082A0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Як змінюються типи взаємодії у дітей залежно від їхнього віку? Які психологічні особливості характерні для цього вікового періоду?</w:t>
            </w:r>
          </w:p>
          <w:p w14:paraId="6E1E4843" w14:textId="1E4225F5" w:rsidR="00082A07" w:rsidRPr="00082A07" w:rsidRDefault="00082A07" w:rsidP="008439D6">
            <w:pPr>
              <w:numPr>
                <w:ilvl w:val="0"/>
                <w:numId w:val="12"/>
              </w:numPr>
              <w:tabs>
                <w:tab w:val="left" w:pos="175"/>
              </w:tabs>
              <w:ind w:left="0"/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1AC7370A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6797487B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31C48C52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5C48065F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6B3845" w14:paraId="450D45E6" w14:textId="77777777" w:rsidTr="00403A7C">
        <w:trPr>
          <w:gridAfter w:val="1"/>
          <w:wAfter w:w="497" w:type="dxa"/>
        </w:trPr>
        <w:tc>
          <w:tcPr>
            <w:tcW w:w="568" w:type="dxa"/>
            <w:gridSpan w:val="2"/>
            <w:vAlign w:val="center"/>
          </w:tcPr>
          <w:p w14:paraId="14F65972" w14:textId="77777777" w:rsidR="006B3845" w:rsidRPr="006B3845" w:rsidRDefault="006B3845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1.3</w:t>
            </w:r>
          </w:p>
        </w:tc>
        <w:tc>
          <w:tcPr>
            <w:tcW w:w="5103" w:type="dxa"/>
            <w:vAlign w:val="center"/>
          </w:tcPr>
          <w:p w14:paraId="4C693C42" w14:textId="77777777" w:rsidR="00082A07" w:rsidRPr="00082A07" w:rsidRDefault="00082A07" w:rsidP="00082A07">
            <w:pPr>
              <w:tabs>
                <w:tab w:val="left" w:pos="175"/>
              </w:tabs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82A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3. Інтерпретація тестів розвитку та оцінка вікових відмінностей</w:t>
            </w:r>
          </w:p>
          <w:p w14:paraId="7C398C3F" w14:textId="77777777" w:rsidR="00082A07" w:rsidRPr="00082A07" w:rsidRDefault="00082A07" w:rsidP="008439D6">
            <w:pPr>
              <w:numPr>
                <w:ilvl w:val="0"/>
                <w:numId w:val="13"/>
              </w:numPr>
              <w:tabs>
                <w:tab w:val="left" w:pos="175"/>
              </w:tabs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82A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Завдання:</w:t>
            </w:r>
            <w:r w:rsidRPr="00082A0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Проведіть аналіз тестів, які використовуються для оцінки когнітивних або емоційних здібностей у різних вікових групах (наприклад, шкала IQ або тест на емоційну компетентність). Обґрунтуйте, як можна інтерпретувати результати для дітей, підлітків та дорослих.</w:t>
            </w:r>
          </w:p>
          <w:p w14:paraId="46BAAC5D" w14:textId="77777777" w:rsidR="006B3845" w:rsidRPr="00082A07" w:rsidRDefault="00082A07" w:rsidP="008439D6">
            <w:pPr>
              <w:numPr>
                <w:ilvl w:val="0"/>
                <w:numId w:val="13"/>
              </w:numPr>
              <w:tabs>
                <w:tab w:val="left" w:pos="175"/>
              </w:tabs>
              <w:ind w:left="0"/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r w:rsidRPr="00082A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Запитання для рефлексії:</w:t>
            </w:r>
            <w:r w:rsidRPr="00082A0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Які обмеження має використання таких тестів в оцінці розвитку? Як вікові відмінності можуть впливати на точність результатів?</w:t>
            </w:r>
          </w:p>
          <w:p w14:paraId="25FEA114" w14:textId="6AB6ED29" w:rsidR="00082A07" w:rsidRPr="00082A07" w:rsidRDefault="00082A07" w:rsidP="008439D6">
            <w:pPr>
              <w:numPr>
                <w:ilvl w:val="0"/>
                <w:numId w:val="13"/>
              </w:numPr>
              <w:tabs>
                <w:tab w:val="left" w:pos="175"/>
              </w:tabs>
              <w:ind w:left="0"/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3476416D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37B8BF2D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458AED40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7DBC8A29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082A07" w:rsidRPr="006B3845" w14:paraId="3D313A15" w14:textId="77777777" w:rsidTr="00403A7C">
        <w:trPr>
          <w:gridAfter w:val="1"/>
          <w:wAfter w:w="497" w:type="dxa"/>
        </w:trPr>
        <w:tc>
          <w:tcPr>
            <w:tcW w:w="568" w:type="dxa"/>
            <w:gridSpan w:val="2"/>
            <w:vAlign w:val="center"/>
          </w:tcPr>
          <w:p w14:paraId="69C641BB" w14:textId="087CCAE2" w:rsidR="00082A07" w:rsidRPr="006B3845" w:rsidRDefault="00082A07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 w:type="page"/>
            </w:r>
            <w:r w:rsidRPr="006B384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1.4</w:t>
            </w:r>
          </w:p>
        </w:tc>
        <w:tc>
          <w:tcPr>
            <w:tcW w:w="5103" w:type="dxa"/>
            <w:vAlign w:val="center"/>
          </w:tcPr>
          <w:p w14:paraId="367FF620" w14:textId="77777777" w:rsidR="00082A07" w:rsidRPr="00082A07" w:rsidRDefault="00082A07" w:rsidP="000E75AB">
            <w:pPr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82A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4. Психологічні аспекти переходу між віковими етапами</w:t>
            </w:r>
          </w:p>
          <w:p w14:paraId="6612020A" w14:textId="77777777" w:rsidR="00082A07" w:rsidRPr="00082A07" w:rsidRDefault="00082A07" w:rsidP="008439D6">
            <w:pPr>
              <w:numPr>
                <w:ilvl w:val="0"/>
                <w:numId w:val="14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82A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Завдання:</w:t>
            </w:r>
            <w:r w:rsidRPr="00082A0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Досліджуйте психологічні аспекти переходу між важливими віковими етапами (наприклад, перехід від дитинства до підліткового віку або від підліткового до юнацького). Проведіть інтерв'ю з людьми різних вікових категорій або зробіть аналіз літератури.</w:t>
            </w:r>
          </w:p>
          <w:p w14:paraId="5BE5205C" w14:textId="77777777" w:rsidR="00082A07" w:rsidRPr="00082A07" w:rsidRDefault="00082A07" w:rsidP="008439D6">
            <w:pPr>
              <w:numPr>
                <w:ilvl w:val="0"/>
                <w:numId w:val="14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82A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Запитання для рефлексії:</w:t>
            </w:r>
            <w:r w:rsidRPr="00082A0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Як цей перехід відображається на психологічному стані індивіда? Які стратегії адаптації використовуються для полегшення переходу?</w:t>
            </w:r>
          </w:p>
          <w:p w14:paraId="75D485D6" w14:textId="77777777" w:rsidR="00082A07" w:rsidRPr="00082A07" w:rsidRDefault="00082A07" w:rsidP="00082A07">
            <w:pPr>
              <w:tabs>
                <w:tab w:val="left" w:pos="175"/>
              </w:tabs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426" w:type="dxa"/>
            <w:vAlign w:val="center"/>
          </w:tcPr>
          <w:p w14:paraId="751F59F3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4ECABF2E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531523F2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6D10EBC1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082A07" w:rsidRPr="006B3845" w14:paraId="335A2A20" w14:textId="77777777" w:rsidTr="00403A7C">
        <w:trPr>
          <w:gridAfter w:val="1"/>
          <w:wAfter w:w="497" w:type="dxa"/>
        </w:trPr>
        <w:tc>
          <w:tcPr>
            <w:tcW w:w="568" w:type="dxa"/>
            <w:gridSpan w:val="2"/>
            <w:vAlign w:val="center"/>
          </w:tcPr>
          <w:p w14:paraId="391F5121" w14:textId="77777777" w:rsidR="00082A07" w:rsidRPr="006B3845" w:rsidRDefault="00082A07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103" w:type="dxa"/>
            <w:vAlign w:val="center"/>
          </w:tcPr>
          <w:p w14:paraId="01783430" w14:textId="77777777" w:rsidR="00082A07" w:rsidRPr="00082A07" w:rsidRDefault="00082A07" w:rsidP="000E75AB">
            <w:pPr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426" w:type="dxa"/>
            <w:vAlign w:val="center"/>
          </w:tcPr>
          <w:p w14:paraId="7B76B6B4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144C0A1C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442C96C8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7DA162D9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082A07" w:rsidRPr="00082A07" w14:paraId="7A20258C" w14:textId="77777777" w:rsidTr="00403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791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27180" w14:textId="77777777" w:rsidR="00082A07" w:rsidRDefault="00082A07" w:rsidP="003E2B49">
            <w:pPr>
              <w:jc w:val="center"/>
              <w:rPr>
                <w:lang w:val="uk-UA"/>
              </w:rPr>
            </w:pPr>
            <w:r>
              <w:br w:type="page"/>
            </w:r>
          </w:p>
          <w:p w14:paraId="05442AE5" w14:textId="3BDDCC8F" w:rsidR="00082A07" w:rsidRPr="006B3845" w:rsidRDefault="00082A07" w:rsidP="003E2B4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Відгук і оцінка роботи </w:t>
            </w:r>
            <w:r w:rsidR="000D21EE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здобувача</w:t>
            </w:r>
            <w:r w:rsidRPr="006B384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на практичному навчанні</w:t>
            </w:r>
          </w:p>
          <w:p w14:paraId="232E46E5" w14:textId="77777777" w:rsidR="00082A07" w:rsidRPr="006B3845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</w:t>
            </w:r>
          </w:p>
          <w:p w14:paraId="41627F68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384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(назва підприємства, організації</w:t>
            </w:r>
            <w:r w:rsidRPr="00082A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установи)</w:t>
            </w:r>
          </w:p>
          <w:p w14:paraId="7ABE85CE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82A07" w:rsidRPr="00082A07" w14:paraId="37889DFB" w14:textId="77777777" w:rsidTr="00403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7919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D537C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82A07" w:rsidRPr="00082A07" w14:paraId="0FCC7F4D" w14:textId="77777777" w:rsidTr="00403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7919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1692C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82A07" w:rsidRPr="00082A07" w14:paraId="2CDFDDE0" w14:textId="77777777" w:rsidTr="00403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7919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C56EF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82A07" w:rsidRPr="00082A07" w14:paraId="41A22C18" w14:textId="77777777" w:rsidTr="00403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7919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FA60E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82A07" w:rsidRPr="00082A07" w14:paraId="79848259" w14:textId="77777777" w:rsidTr="00403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7919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279BA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82A07" w:rsidRPr="00082A07" w14:paraId="1760CAC2" w14:textId="77777777" w:rsidTr="00403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7919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98FDC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82A07" w:rsidRPr="00082A07" w14:paraId="3493F81B" w14:textId="77777777" w:rsidTr="00403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7919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F343D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82A07" w:rsidRPr="00082A07" w14:paraId="7CF4C45B" w14:textId="77777777" w:rsidTr="00403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7919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1E5AC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82A07" w:rsidRPr="00082A07" w14:paraId="76EE9F07" w14:textId="77777777" w:rsidTr="00403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7919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DE532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82A07" w:rsidRPr="00082A07" w14:paraId="33E07784" w14:textId="77777777" w:rsidTr="00403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7919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7D704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82A07" w:rsidRPr="00082A07" w14:paraId="0788E601" w14:textId="77777777" w:rsidTr="00403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7919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5CC3C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82A07" w:rsidRPr="00082A07" w14:paraId="6BC8E6C0" w14:textId="77777777" w:rsidTr="00403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7919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C5D6D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82A07" w:rsidRPr="00082A07" w14:paraId="38B0AEC4" w14:textId="77777777" w:rsidTr="00403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7919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950E2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82A07" w:rsidRPr="00082A07" w14:paraId="01A27AD6" w14:textId="77777777" w:rsidTr="00403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7919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D65AC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82A07" w:rsidRPr="00082A07" w14:paraId="64A1B557" w14:textId="77777777" w:rsidTr="00403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7919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F2740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82A07" w:rsidRPr="00082A07" w14:paraId="3D87474D" w14:textId="77777777" w:rsidTr="00403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7919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6AFE9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82A07" w:rsidRPr="00082A07" w14:paraId="36C970DA" w14:textId="77777777" w:rsidTr="00403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7919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71DA8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82A07" w:rsidRPr="00082A07" w14:paraId="05CFE73C" w14:textId="77777777" w:rsidTr="00403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7919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B2539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82A07" w:rsidRPr="00082A07" w14:paraId="0F0931FF" w14:textId="77777777" w:rsidTr="00403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7919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68F03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82A07" w:rsidRPr="00082A07" w14:paraId="31B38514" w14:textId="77777777" w:rsidTr="00403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7919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FB72F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82A07" w:rsidRPr="00082A07" w14:paraId="1380A73E" w14:textId="77777777" w:rsidTr="00403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7919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5259C" w14:textId="77777777" w:rsidR="00082A07" w:rsidRPr="00082A07" w:rsidRDefault="00082A07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99CB9A2" w14:textId="77777777" w:rsidR="00082A07" w:rsidRPr="006B3845" w:rsidRDefault="00082A07" w:rsidP="00082A07">
      <w:pPr>
        <w:pStyle w:val="aff5"/>
        <w:rPr>
          <w:rFonts w:ascii="Times New Roman" w:hAnsi="Times New Roman" w:cs="Times New Roman"/>
          <w:sz w:val="22"/>
          <w:szCs w:val="22"/>
          <w:lang w:val="uk-UA"/>
        </w:rPr>
      </w:pPr>
    </w:p>
    <w:p w14:paraId="1C8A59F7" w14:textId="77777777" w:rsidR="00082A07" w:rsidRPr="006B3845" w:rsidRDefault="00082A07" w:rsidP="00082A07">
      <w:pPr>
        <w:pStyle w:val="aff5"/>
        <w:rPr>
          <w:rFonts w:ascii="Times New Roman" w:hAnsi="Times New Roman" w:cs="Times New Roman"/>
          <w:sz w:val="22"/>
          <w:szCs w:val="22"/>
          <w:lang w:val="uk-UA"/>
        </w:rPr>
      </w:pPr>
      <w:r w:rsidRPr="006B3845">
        <w:rPr>
          <w:rFonts w:ascii="Times New Roman" w:hAnsi="Times New Roman" w:cs="Times New Roman"/>
          <w:sz w:val="22"/>
          <w:szCs w:val="22"/>
          <w:lang w:val="uk-UA"/>
        </w:rPr>
        <w:t xml:space="preserve">Керівник від підприємства, організації, установи </w:t>
      </w:r>
    </w:p>
    <w:p w14:paraId="02AA119B" w14:textId="77777777" w:rsidR="00082A07" w:rsidRPr="006B3845" w:rsidRDefault="00082A07" w:rsidP="00082A07">
      <w:pPr>
        <w:pStyle w:val="aff5"/>
        <w:spacing w:before="240"/>
        <w:rPr>
          <w:rFonts w:ascii="Times New Roman" w:hAnsi="Times New Roman" w:cs="Times New Roman"/>
          <w:sz w:val="22"/>
          <w:szCs w:val="22"/>
          <w:lang w:val="uk-UA"/>
        </w:rPr>
      </w:pPr>
      <w:r w:rsidRPr="006B3845">
        <w:rPr>
          <w:rFonts w:ascii="Times New Roman" w:hAnsi="Times New Roman" w:cs="Times New Roman"/>
          <w:sz w:val="22"/>
          <w:szCs w:val="22"/>
          <w:lang w:val="uk-UA"/>
        </w:rPr>
        <w:t>___________                   ______________ _____________________</w:t>
      </w:r>
    </w:p>
    <w:p w14:paraId="5172159D" w14:textId="77777777" w:rsidR="00082A07" w:rsidRPr="006B3845" w:rsidRDefault="00082A07" w:rsidP="00082A07">
      <w:pPr>
        <w:pStyle w:val="aff5"/>
        <w:rPr>
          <w:rFonts w:ascii="Times New Roman" w:hAnsi="Times New Roman" w:cs="Times New Roman"/>
          <w:sz w:val="22"/>
          <w:szCs w:val="22"/>
          <w:lang w:val="uk-UA"/>
        </w:rPr>
      </w:pPr>
      <w:r w:rsidRPr="006B3845">
        <w:rPr>
          <w:rFonts w:ascii="Times New Roman" w:hAnsi="Times New Roman" w:cs="Times New Roman"/>
          <w:sz w:val="22"/>
          <w:szCs w:val="22"/>
          <w:lang w:val="uk-UA"/>
        </w:rPr>
        <w:t xml:space="preserve">    (підпис)                                       (прізвище та ініціали)</w:t>
      </w:r>
    </w:p>
    <w:p w14:paraId="20B40B9F" w14:textId="77777777" w:rsidR="00082A07" w:rsidRPr="006B3845" w:rsidRDefault="00082A07" w:rsidP="00082A07">
      <w:pPr>
        <w:ind w:left="360"/>
        <w:rPr>
          <w:rFonts w:ascii="Times New Roman" w:hAnsi="Times New Roman" w:cs="Times New Roman"/>
          <w:sz w:val="22"/>
          <w:szCs w:val="22"/>
          <w:lang w:val="uk-UA"/>
        </w:rPr>
      </w:pPr>
    </w:p>
    <w:p w14:paraId="362E863D" w14:textId="77777777" w:rsidR="00082A07" w:rsidRPr="006B3845" w:rsidRDefault="00082A07" w:rsidP="00082A07">
      <w:pPr>
        <w:ind w:left="360"/>
        <w:rPr>
          <w:rFonts w:ascii="Times New Roman" w:hAnsi="Times New Roman" w:cs="Times New Roman"/>
          <w:sz w:val="22"/>
          <w:szCs w:val="22"/>
          <w:lang w:val="uk-UA"/>
        </w:rPr>
      </w:pPr>
      <w:r w:rsidRPr="006B3845">
        <w:rPr>
          <w:rFonts w:ascii="Times New Roman" w:hAnsi="Times New Roman" w:cs="Times New Roman"/>
          <w:sz w:val="22"/>
          <w:szCs w:val="22"/>
          <w:lang w:val="uk-UA"/>
        </w:rPr>
        <w:t>Печатка</w:t>
      </w:r>
    </w:p>
    <w:p w14:paraId="31E0A3D5" w14:textId="77777777" w:rsidR="00082A07" w:rsidRPr="006B3845" w:rsidRDefault="00082A07" w:rsidP="00082A07">
      <w:pPr>
        <w:ind w:left="360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6B3845">
        <w:rPr>
          <w:rFonts w:ascii="Times New Roman" w:hAnsi="Times New Roman" w:cs="Times New Roman"/>
          <w:sz w:val="22"/>
          <w:szCs w:val="22"/>
          <w:lang w:val="uk-UA"/>
        </w:rPr>
        <w:tab/>
      </w:r>
      <w:r w:rsidRPr="006B3845">
        <w:rPr>
          <w:rFonts w:ascii="Times New Roman" w:hAnsi="Times New Roman" w:cs="Times New Roman"/>
          <w:sz w:val="22"/>
          <w:szCs w:val="22"/>
          <w:lang w:val="uk-UA"/>
        </w:rPr>
        <w:tab/>
      </w:r>
      <w:r w:rsidRPr="006B3845">
        <w:rPr>
          <w:rFonts w:ascii="Times New Roman" w:hAnsi="Times New Roman" w:cs="Times New Roman"/>
          <w:sz w:val="22"/>
          <w:szCs w:val="22"/>
          <w:lang w:val="uk-UA"/>
        </w:rPr>
        <w:tab/>
        <w:t>«______» __________________  20 __ року</w:t>
      </w:r>
    </w:p>
    <w:p w14:paraId="11F9FBC6" w14:textId="77777777" w:rsidR="00082A07" w:rsidRDefault="00082A07" w:rsidP="00082A07">
      <w:pPr>
        <w:rPr>
          <w:rFonts w:ascii="Times New Roman" w:hAnsi="Times New Roman" w:cs="Times New Roman"/>
          <w:sz w:val="22"/>
          <w:szCs w:val="22"/>
          <w:lang w:val="uk-UA"/>
        </w:rPr>
      </w:pPr>
    </w:p>
    <w:p w14:paraId="1D20B434" w14:textId="77777777" w:rsidR="00082A07" w:rsidRDefault="00082A07" w:rsidP="00082A07">
      <w:pPr>
        <w:rPr>
          <w:rFonts w:ascii="Times New Roman" w:hAnsi="Times New Roman" w:cs="Times New Roman"/>
          <w:sz w:val="22"/>
          <w:szCs w:val="22"/>
          <w:lang w:val="uk-UA"/>
        </w:rPr>
      </w:pPr>
    </w:p>
    <w:p w14:paraId="0AAE037D" w14:textId="77777777" w:rsidR="00082A07" w:rsidRPr="006B3845" w:rsidRDefault="00082A07" w:rsidP="00082A07">
      <w:pPr>
        <w:rPr>
          <w:rFonts w:ascii="Times New Roman" w:hAnsi="Times New Roman" w:cs="Times New Roman"/>
          <w:sz w:val="22"/>
          <w:szCs w:val="22"/>
          <w:lang w:val="uk-UA"/>
        </w:rPr>
      </w:pPr>
    </w:p>
    <w:p w14:paraId="3423352E" w14:textId="0746AEDE" w:rsidR="00082A07" w:rsidRDefault="00082A07"/>
    <w:tbl>
      <w:tblPr>
        <w:tblW w:w="77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426"/>
        <w:gridCol w:w="425"/>
        <w:gridCol w:w="425"/>
        <w:gridCol w:w="568"/>
        <w:gridCol w:w="140"/>
      </w:tblGrid>
      <w:tr w:rsidR="006B3845" w:rsidRPr="000D21EE" w14:paraId="3F5785AE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6EF4C5DC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Робочі записи під час практичного навчання</w:t>
            </w:r>
          </w:p>
        </w:tc>
      </w:tr>
      <w:tr w:rsidR="006B3845" w:rsidRPr="000D21EE" w14:paraId="5007AFE6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1BB02853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155CBF0E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51F3E9CA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6315282C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221A394E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164963C6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3DB2FAB9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5255B727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1885713C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30B95439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3D604163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5DF2E3CA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50E0DFB4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56762E68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4A19AFB2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245F37A8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0EDF3775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7CECBFF6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73E6EBB0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41BC80C1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218D387B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72CC2271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77A43D2F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19477197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1C523852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1E7E0DF0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64DD727D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6ADD48B1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64E97292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52095645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463A9F98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5DA813C5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4B3F7CEB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0F063C0D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140B4296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48EAE14A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7D3A841A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09D40EEF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75D1B9DB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64C3E90F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274D8A6B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4981FC1E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4AD0DB83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362AF220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1AB1E856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58706506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28978906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40AA0F7D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6AE079B5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26946FF6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5720F644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0D793431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2798015E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44A0DEB5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7DD3E263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32853CDB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6A8CB193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096E4A3D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3C7C58FA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37EE0E45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6722AA59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7F6B4A6A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42A64329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37223412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5212D27F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115B525C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36345987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1B06A7A7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77733D61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6B3845" w:rsidRPr="000D21EE" w14:paraId="4F8A6436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695A7D6B" w14:textId="77777777" w:rsidR="006B3845" w:rsidRPr="006B3845" w:rsidRDefault="006B3845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082A07" w:rsidRPr="000D21EE" w14:paraId="3AEBA54C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0457E4A8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082A07" w:rsidRPr="000D21EE" w14:paraId="636FB920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62514923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082A07" w:rsidRPr="000D21EE" w14:paraId="1AE9470A" w14:textId="77777777" w:rsidTr="00403A7C">
        <w:tc>
          <w:tcPr>
            <w:tcW w:w="7796" w:type="dxa"/>
            <w:gridSpan w:val="7"/>
            <w:shd w:val="clear" w:color="auto" w:fill="FFFFFF" w:themeFill="background1"/>
          </w:tcPr>
          <w:p w14:paraId="06CDA96C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082A07" w:rsidRPr="006B3845" w14:paraId="79F99B16" w14:textId="77777777" w:rsidTr="00403A7C">
        <w:trPr>
          <w:gridAfter w:val="1"/>
          <w:wAfter w:w="140" w:type="dxa"/>
        </w:trPr>
        <w:tc>
          <w:tcPr>
            <w:tcW w:w="568" w:type="dxa"/>
            <w:vAlign w:val="center"/>
          </w:tcPr>
          <w:p w14:paraId="5AECE80E" w14:textId="2A147A5C" w:rsidR="00082A07" w:rsidRPr="006B3845" w:rsidRDefault="00082A07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1.5</w:t>
            </w:r>
          </w:p>
        </w:tc>
        <w:tc>
          <w:tcPr>
            <w:tcW w:w="5244" w:type="dxa"/>
            <w:vAlign w:val="center"/>
          </w:tcPr>
          <w:p w14:paraId="6EA6E0A7" w14:textId="77777777" w:rsidR="00082A07" w:rsidRPr="00082A07" w:rsidRDefault="00082A07" w:rsidP="00F34D6E">
            <w:pPr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82A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5. Розвиток моральних і соціальних навичок в різних вікових групах</w:t>
            </w:r>
          </w:p>
          <w:p w14:paraId="13056094" w14:textId="77777777" w:rsidR="00082A07" w:rsidRPr="00082A07" w:rsidRDefault="00082A07" w:rsidP="008439D6">
            <w:pPr>
              <w:numPr>
                <w:ilvl w:val="0"/>
                <w:numId w:val="16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82A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Завдання:</w:t>
            </w:r>
            <w:r w:rsidRPr="00082A0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Проведіть спостереження або інтерв'ю щодо розвитку моральних та соціальних навичок у дітей, підлітків чи молодих людей. Зробіть аналіз того, як діти або підлітки реагують на соціальні та моральні дилеми.</w:t>
            </w:r>
          </w:p>
          <w:p w14:paraId="5056D59F" w14:textId="77777777" w:rsidR="00082A07" w:rsidRPr="00082A07" w:rsidRDefault="00082A07" w:rsidP="008439D6">
            <w:pPr>
              <w:numPr>
                <w:ilvl w:val="0"/>
                <w:numId w:val="16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82A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Запитання для рефлексії:</w:t>
            </w:r>
            <w:r w:rsidRPr="00082A0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Як змінюється рівень моральної оцінки в різні вікові періоди? Які фактори можуть сприяти розвитку або затримці цього процесу?</w:t>
            </w:r>
          </w:p>
          <w:p w14:paraId="1D677113" w14:textId="6A2EC8B6" w:rsidR="00082A07" w:rsidRPr="00082A07" w:rsidRDefault="00082A07" w:rsidP="008439D6">
            <w:pPr>
              <w:numPr>
                <w:ilvl w:val="1"/>
                <w:numId w:val="15"/>
              </w:numPr>
              <w:ind w:left="0"/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426" w:type="dxa"/>
            <w:vAlign w:val="center"/>
          </w:tcPr>
          <w:p w14:paraId="2469ACB6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05138E8C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5A504ED3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55ECD6CF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082A07" w:rsidRPr="006B3845" w14:paraId="4C3AF799" w14:textId="77777777" w:rsidTr="00403A7C">
        <w:trPr>
          <w:gridAfter w:val="1"/>
          <w:wAfter w:w="140" w:type="dxa"/>
        </w:trPr>
        <w:tc>
          <w:tcPr>
            <w:tcW w:w="568" w:type="dxa"/>
            <w:vAlign w:val="center"/>
          </w:tcPr>
          <w:p w14:paraId="77BF9DAA" w14:textId="77777777" w:rsidR="00082A07" w:rsidRPr="006B3845" w:rsidRDefault="00082A07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14:paraId="0D107A92" w14:textId="0BDEC671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82A0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ПСИХОЛОГІЧНЕ КОНСУЛЬТУВАННЯ ТА КОРЕКЦІЯ</w:t>
            </w:r>
          </w:p>
        </w:tc>
      </w:tr>
      <w:tr w:rsidR="00082A07" w:rsidRPr="000D21EE" w14:paraId="04CE36E5" w14:textId="77777777" w:rsidTr="00403A7C">
        <w:trPr>
          <w:gridAfter w:val="1"/>
          <w:wAfter w:w="140" w:type="dxa"/>
        </w:trPr>
        <w:tc>
          <w:tcPr>
            <w:tcW w:w="568" w:type="dxa"/>
            <w:vAlign w:val="center"/>
          </w:tcPr>
          <w:p w14:paraId="0D398A24" w14:textId="77777777" w:rsidR="00082A07" w:rsidRPr="006B3845" w:rsidRDefault="00082A07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B384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 w:rsidRPr="006B38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142212D" w14:textId="77777777" w:rsidR="00082A07" w:rsidRPr="00403A7C" w:rsidRDefault="00082A07" w:rsidP="00082A07">
            <w:pPr>
              <w:outlineLvl w:val="2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  <w:t>Завдання 1: Оцінка психологічного стану клієнта</w:t>
            </w:r>
          </w:p>
          <w:p w14:paraId="60FF5DD0" w14:textId="77777777" w:rsidR="00082A07" w:rsidRPr="00403A7C" w:rsidRDefault="00082A07" w:rsidP="00082A0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  <w:t>Мета:</w:t>
            </w:r>
            <w:r w:rsidRPr="00403A7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 xml:space="preserve"> Ознайомитися з методами первинної діагностики та оцінки психологічного стану клієнта.</w:t>
            </w:r>
          </w:p>
          <w:p w14:paraId="3FBEE3AF" w14:textId="77777777" w:rsidR="00082A07" w:rsidRPr="00403A7C" w:rsidRDefault="00082A07" w:rsidP="008439D6">
            <w:pPr>
              <w:numPr>
                <w:ilvl w:val="0"/>
                <w:numId w:val="17"/>
              </w:numPr>
              <w:ind w:left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Провести первинне інтерв'ю з клієнтом, використовуючи стандартні техніки збору інформації (анкетування, інтерв'ю).</w:t>
            </w:r>
          </w:p>
          <w:p w14:paraId="19317DD4" w14:textId="77777777" w:rsidR="00082A07" w:rsidRPr="00403A7C" w:rsidRDefault="00082A07" w:rsidP="008439D6">
            <w:pPr>
              <w:numPr>
                <w:ilvl w:val="0"/>
                <w:numId w:val="17"/>
              </w:numPr>
              <w:ind w:left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Оцінити рівень емоційного та психологічного стану клієнта за допомогою відповідних методів (наприклад, тестування, спостереження).</w:t>
            </w:r>
          </w:p>
          <w:p w14:paraId="68E96C98" w14:textId="4AF24648" w:rsidR="00082A07" w:rsidRPr="00403A7C" w:rsidRDefault="00082A07" w:rsidP="008439D6">
            <w:pPr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r w:rsidRPr="00403A7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Описати отримані результати та скласти план подальшої роботи.</w:t>
            </w:r>
          </w:p>
        </w:tc>
        <w:tc>
          <w:tcPr>
            <w:tcW w:w="426" w:type="dxa"/>
            <w:vAlign w:val="center"/>
          </w:tcPr>
          <w:p w14:paraId="5DF7E3F3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09F0CE3A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6243E97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6782178C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082A07" w:rsidRPr="000D21EE" w14:paraId="0E9054E0" w14:textId="77777777" w:rsidTr="00403A7C">
        <w:trPr>
          <w:gridAfter w:val="1"/>
          <w:wAfter w:w="140" w:type="dxa"/>
        </w:trPr>
        <w:tc>
          <w:tcPr>
            <w:tcW w:w="568" w:type="dxa"/>
            <w:vAlign w:val="center"/>
          </w:tcPr>
          <w:p w14:paraId="761CAB48" w14:textId="77777777" w:rsidR="00082A07" w:rsidRPr="006B3845" w:rsidRDefault="00082A07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2.2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DFB95A5" w14:textId="77777777" w:rsidR="00082A07" w:rsidRPr="00403A7C" w:rsidRDefault="00082A07" w:rsidP="00082A07">
            <w:pPr>
              <w:outlineLvl w:val="2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  <w:t>Завдання 2: Використання технік активного слухання</w:t>
            </w:r>
          </w:p>
          <w:p w14:paraId="37A8DCDE" w14:textId="77777777" w:rsidR="00082A07" w:rsidRPr="00403A7C" w:rsidRDefault="00082A07" w:rsidP="00082A0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  <w:t>Мета:</w:t>
            </w:r>
            <w:r w:rsidRPr="00403A7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 xml:space="preserve"> Розвивати навички активного слухання в процесі консультування.</w:t>
            </w:r>
          </w:p>
          <w:p w14:paraId="642E0949" w14:textId="77777777" w:rsidR="00082A07" w:rsidRPr="00403A7C" w:rsidRDefault="00082A07" w:rsidP="008439D6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Під час консультування клієнта застосовувати техніки активного слухання (перефразування, уточнення, резюмування).</w:t>
            </w:r>
          </w:p>
          <w:p w14:paraId="55273126" w14:textId="77777777" w:rsidR="00082A07" w:rsidRPr="00403A7C" w:rsidRDefault="00082A07" w:rsidP="008439D6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Оцінити ефективність цих технік у створенні довірчої атмосфери та сприянні взаєморозумінню.</w:t>
            </w:r>
          </w:p>
          <w:p w14:paraId="160DE822" w14:textId="4B7F1C56" w:rsidR="00082A07" w:rsidRPr="00403A7C" w:rsidRDefault="00082A07" w:rsidP="008439D6">
            <w:pPr>
              <w:numPr>
                <w:ilvl w:val="0"/>
                <w:numId w:val="18"/>
              </w:numPr>
              <w:ind w:left="0"/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r w:rsidRPr="00403A7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Зробити записи в щоденнику про відгуки клієнта та власні спостереження щодо використаних технік.</w:t>
            </w:r>
          </w:p>
        </w:tc>
        <w:tc>
          <w:tcPr>
            <w:tcW w:w="426" w:type="dxa"/>
            <w:vAlign w:val="center"/>
          </w:tcPr>
          <w:p w14:paraId="2E8F12A1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41CA7FC2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10940414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196D3B80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082A07" w:rsidRPr="000D21EE" w14:paraId="2D7AFF0A" w14:textId="77777777" w:rsidTr="00403A7C">
        <w:trPr>
          <w:gridAfter w:val="1"/>
          <w:wAfter w:w="140" w:type="dxa"/>
        </w:trPr>
        <w:tc>
          <w:tcPr>
            <w:tcW w:w="568" w:type="dxa"/>
            <w:vAlign w:val="center"/>
          </w:tcPr>
          <w:p w14:paraId="5214D1C4" w14:textId="77777777" w:rsidR="00082A07" w:rsidRPr="006B3845" w:rsidRDefault="00082A07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2.3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64C79A9" w14:textId="77777777" w:rsidR="00403A7C" w:rsidRPr="00403A7C" w:rsidRDefault="00403A7C" w:rsidP="00403A7C">
            <w:pPr>
              <w:outlineLvl w:val="2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  <w:t>Завдання 3: Використання психотерапевтичних технік у корекційній роботі</w:t>
            </w:r>
          </w:p>
          <w:p w14:paraId="5EE417AB" w14:textId="77777777" w:rsidR="00403A7C" w:rsidRPr="00403A7C" w:rsidRDefault="00403A7C" w:rsidP="00403A7C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  <w:t>Мета:</w:t>
            </w:r>
            <w:r w:rsidRPr="00403A7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 xml:space="preserve"> Ознайомитися з методами корекції психологічних проблем.</w:t>
            </w:r>
          </w:p>
          <w:p w14:paraId="6F6CDBB3" w14:textId="77777777" w:rsidR="00403A7C" w:rsidRPr="00403A7C" w:rsidRDefault="00403A7C" w:rsidP="008439D6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Вибрати одну з психотерапевтичних технік (наприклад, когнітивно-поведінкову терапію, арт-терапію, гештальт-терапію) для корекції психологічних проблем клієнта.</w:t>
            </w:r>
          </w:p>
          <w:p w14:paraId="3E356766" w14:textId="77777777" w:rsidR="00403A7C" w:rsidRPr="00403A7C" w:rsidRDefault="00403A7C" w:rsidP="008439D6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Провести корекційну сесію, використовуючи вибрану техніку.</w:t>
            </w:r>
          </w:p>
          <w:p w14:paraId="79A6BFFC" w14:textId="666EE376" w:rsidR="00082A07" w:rsidRPr="00403A7C" w:rsidRDefault="00403A7C" w:rsidP="008439D6">
            <w:pPr>
              <w:numPr>
                <w:ilvl w:val="0"/>
                <w:numId w:val="19"/>
              </w:numPr>
              <w:ind w:left="0"/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r w:rsidRPr="00403A7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Описати процес та результат роботи в щоденнику, зазначивши зміни у стані клієнта.</w:t>
            </w:r>
          </w:p>
        </w:tc>
        <w:tc>
          <w:tcPr>
            <w:tcW w:w="426" w:type="dxa"/>
            <w:vAlign w:val="center"/>
          </w:tcPr>
          <w:p w14:paraId="0D201BAA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23D1F8A4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493C61AD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2C7C093C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082A07" w:rsidRPr="000D21EE" w14:paraId="285B785A" w14:textId="77777777" w:rsidTr="00403A7C">
        <w:trPr>
          <w:gridAfter w:val="1"/>
          <w:wAfter w:w="140" w:type="dxa"/>
        </w:trPr>
        <w:tc>
          <w:tcPr>
            <w:tcW w:w="568" w:type="dxa"/>
            <w:shd w:val="clear" w:color="auto" w:fill="auto"/>
            <w:vAlign w:val="center"/>
          </w:tcPr>
          <w:p w14:paraId="6296FDF8" w14:textId="77777777" w:rsidR="00082A07" w:rsidRPr="006B3845" w:rsidRDefault="00082A07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2.4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034DAA1" w14:textId="77777777" w:rsidR="00403A7C" w:rsidRPr="00403A7C" w:rsidRDefault="00403A7C" w:rsidP="00403A7C">
            <w:pPr>
              <w:outlineLvl w:val="2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  <w:t>Завдання 4: Розробка індивідуального плану психологічної підтримки</w:t>
            </w:r>
          </w:p>
          <w:p w14:paraId="46B417F2" w14:textId="77777777" w:rsidR="00403A7C" w:rsidRPr="00403A7C" w:rsidRDefault="00403A7C" w:rsidP="00403A7C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  <w:t>Мета:</w:t>
            </w:r>
            <w:r w:rsidRPr="00403A7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 xml:space="preserve"> Розвивати навички створення індивідуальних програм підтримки для клієнтів.</w:t>
            </w:r>
          </w:p>
          <w:p w14:paraId="0607875E" w14:textId="77777777" w:rsidR="00403A7C" w:rsidRPr="00403A7C" w:rsidRDefault="00403A7C" w:rsidP="008439D6">
            <w:pPr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Спільно з клієнтом скласти план консультування, вказавши цілі, очікувані результати та методи, які будуть використовуватися.</w:t>
            </w:r>
          </w:p>
          <w:p w14:paraId="69E0DC90" w14:textId="77777777" w:rsidR="00403A7C" w:rsidRPr="00403A7C" w:rsidRDefault="00403A7C" w:rsidP="008439D6">
            <w:pPr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Описати процес обговорення та узгодження плану з клієнтом.</w:t>
            </w:r>
          </w:p>
          <w:p w14:paraId="3E0FF605" w14:textId="47190600" w:rsidR="00082A07" w:rsidRPr="00403A7C" w:rsidRDefault="00403A7C" w:rsidP="008439D6">
            <w:pPr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r w:rsidRPr="00403A7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Вести спостереження за процесом реалізації плану, фіксуючи досягнення та коригування, що можуть бути необхідні.</w:t>
            </w:r>
          </w:p>
        </w:tc>
        <w:tc>
          <w:tcPr>
            <w:tcW w:w="426" w:type="dxa"/>
            <w:vAlign w:val="center"/>
          </w:tcPr>
          <w:p w14:paraId="055DEFDE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FC7C726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2E300327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02F5BCDF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082A07" w:rsidRPr="000D21EE" w14:paraId="5DBDAF0E" w14:textId="77777777" w:rsidTr="00403A7C">
        <w:trPr>
          <w:gridAfter w:val="1"/>
          <w:wAfter w:w="140" w:type="dxa"/>
        </w:trPr>
        <w:tc>
          <w:tcPr>
            <w:tcW w:w="568" w:type="dxa"/>
            <w:vAlign w:val="center"/>
          </w:tcPr>
          <w:p w14:paraId="5824D728" w14:textId="77777777" w:rsidR="00082A07" w:rsidRPr="006B3845" w:rsidRDefault="00082A07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2.5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5A05DF6" w14:textId="77777777" w:rsidR="00082A07" w:rsidRPr="00403A7C" w:rsidRDefault="00082A07" w:rsidP="00082A07">
            <w:pPr>
              <w:outlineLvl w:val="2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  <w:t>Завдання 5: Оцінка ефективності консультування</w:t>
            </w:r>
          </w:p>
          <w:p w14:paraId="04418FCC" w14:textId="77777777" w:rsidR="00082A07" w:rsidRPr="00403A7C" w:rsidRDefault="00082A07" w:rsidP="00082A0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  <w:t>Мета:</w:t>
            </w:r>
            <w:r w:rsidRPr="00403A7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 xml:space="preserve"> Оцінити успішність проведеної роботи та вплив на клієнта.</w:t>
            </w:r>
          </w:p>
          <w:p w14:paraId="62362806" w14:textId="77777777" w:rsidR="00082A07" w:rsidRPr="00403A7C" w:rsidRDefault="00082A07" w:rsidP="008439D6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Після кількох сесій консультування провести аналіз результатів, використовуючи методи самооцінки клієнта та зовнішнього спостереження.</w:t>
            </w:r>
          </w:p>
          <w:p w14:paraId="52AA60BF" w14:textId="77777777" w:rsidR="00082A07" w:rsidRPr="00403A7C" w:rsidRDefault="00082A07" w:rsidP="008439D6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Оцінити досягнення поставлених цілей, зміни в емоційному та поведінковому стані клієнта.</w:t>
            </w:r>
          </w:p>
          <w:p w14:paraId="31F6B7A6" w14:textId="77777777" w:rsidR="00082A07" w:rsidRPr="00403A7C" w:rsidRDefault="00082A07" w:rsidP="008439D6">
            <w:pPr>
              <w:numPr>
                <w:ilvl w:val="0"/>
                <w:numId w:val="21"/>
              </w:numPr>
              <w:ind w:left="0"/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r w:rsidRPr="00403A7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Написати звіт про ефективність проведеної роботи та висновки для подальших сесій.</w:t>
            </w:r>
          </w:p>
          <w:p w14:paraId="299B2973" w14:textId="26080990" w:rsidR="00403A7C" w:rsidRPr="00403A7C" w:rsidRDefault="00403A7C" w:rsidP="008439D6">
            <w:pPr>
              <w:numPr>
                <w:ilvl w:val="0"/>
                <w:numId w:val="21"/>
              </w:numPr>
              <w:ind w:left="0"/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4091DEAB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3718214F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33C2AFB6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4EDBB50E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082A07" w:rsidRPr="006B3845" w14:paraId="71698A0C" w14:textId="77777777" w:rsidTr="00403A7C">
        <w:trPr>
          <w:gridAfter w:val="1"/>
          <w:wAfter w:w="140" w:type="dxa"/>
        </w:trPr>
        <w:tc>
          <w:tcPr>
            <w:tcW w:w="568" w:type="dxa"/>
            <w:vAlign w:val="center"/>
          </w:tcPr>
          <w:p w14:paraId="50F1852D" w14:textId="4586E09E" w:rsidR="00082A07" w:rsidRPr="006B3845" w:rsidRDefault="00403A7C" w:rsidP="00403A7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14:paraId="5C8EE810" w14:textId="2F710C66" w:rsidR="00082A07" w:rsidRPr="006B3845" w:rsidRDefault="00403A7C" w:rsidP="00403A7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403A7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СПЕЦІАЛЬНА ПСИХОЛОГІЯ</w:t>
            </w:r>
          </w:p>
        </w:tc>
      </w:tr>
      <w:tr w:rsidR="00082A07" w:rsidRPr="000D21EE" w14:paraId="49527617" w14:textId="77777777" w:rsidTr="00403A7C">
        <w:trPr>
          <w:gridAfter w:val="1"/>
          <w:wAfter w:w="140" w:type="dxa"/>
        </w:trPr>
        <w:tc>
          <w:tcPr>
            <w:tcW w:w="568" w:type="dxa"/>
            <w:shd w:val="clear" w:color="auto" w:fill="auto"/>
            <w:vAlign w:val="center"/>
          </w:tcPr>
          <w:p w14:paraId="78E1DF33" w14:textId="77777777" w:rsidR="00082A07" w:rsidRPr="006B3845" w:rsidRDefault="00082A07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4F68FF6" w14:textId="77777777" w:rsidR="00403A7C" w:rsidRPr="00403A7C" w:rsidRDefault="00403A7C" w:rsidP="00403A7C">
            <w:pPr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1. Завдання: Діагностика емоційного стану пацієнта з психологічним розладом</w:t>
            </w:r>
          </w:p>
          <w:p w14:paraId="11FDBDD7" w14:textId="77777777" w:rsidR="00403A7C" w:rsidRPr="00403A7C" w:rsidRDefault="00403A7C" w:rsidP="00403A7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Опис завдання:</w:t>
            </w:r>
          </w:p>
          <w:p w14:paraId="4E68A30B" w14:textId="77777777" w:rsidR="00403A7C" w:rsidRPr="00403A7C" w:rsidRDefault="00403A7C" w:rsidP="008439D6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Оцініть емоційний стан пацієнта, використовуючи методики психологічної діагностики (наприклад, шкала депресії Бека, анкета емоційної стійкості).</w:t>
            </w:r>
          </w:p>
          <w:p w14:paraId="1F43B0D8" w14:textId="77777777" w:rsidR="00403A7C" w:rsidRPr="00403A7C" w:rsidRDefault="00403A7C" w:rsidP="008439D6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 результатами діагностики сформулюйте висновки про психологічний стан пацієнта, визначте основні проблеми, з якими він стикається.</w:t>
            </w:r>
          </w:p>
          <w:p w14:paraId="60F023E9" w14:textId="77777777" w:rsidR="00082A07" w:rsidRDefault="00403A7C" w:rsidP="00403A7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Ціль завдання:</w:t>
            </w: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Оволодіння практичними навичками застосування діагностичних інструментів для визначення емоційного стану та розпізнавання психологічних розладів.</w:t>
            </w:r>
          </w:p>
          <w:p w14:paraId="77D695E9" w14:textId="329F98F4" w:rsidR="00403A7C" w:rsidRPr="00403A7C" w:rsidRDefault="00403A7C" w:rsidP="00403A7C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7E41FB6F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4457D1D4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8197945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044E424F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082A07" w:rsidRPr="000D21EE" w14:paraId="4AE782F4" w14:textId="77777777" w:rsidTr="00403A7C">
        <w:trPr>
          <w:gridAfter w:val="1"/>
          <w:wAfter w:w="140" w:type="dxa"/>
        </w:trPr>
        <w:tc>
          <w:tcPr>
            <w:tcW w:w="568" w:type="dxa"/>
            <w:shd w:val="clear" w:color="auto" w:fill="auto"/>
            <w:vAlign w:val="center"/>
          </w:tcPr>
          <w:p w14:paraId="7B891C54" w14:textId="77777777" w:rsidR="00082A07" w:rsidRPr="006B3845" w:rsidRDefault="00082A07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384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3.2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59A96A2" w14:textId="77777777" w:rsidR="00403A7C" w:rsidRPr="00403A7C" w:rsidRDefault="00403A7C" w:rsidP="00403A7C">
            <w:pPr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2. Завдання: Аналіз соціально-психологічної адаптації студентів в умовах навчального процесу</w:t>
            </w:r>
          </w:p>
          <w:p w14:paraId="7691A4E8" w14:textId="77777777" w:rsidR="00403A7C" w:rsidRPr="00403A7C" w:rsidRDefault="00403A7C" w:rsidP="00403A7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Опис завдання:</w:t>
            </w:r>
          </w:p>
          <w:p w14:paraId="4C70533D" w14:textId="77777777" w:rsidR="00403A7C" w:rsidRPr="00403A7C" w:rsidRDefault="00403A7C" w:rsidP="008439D6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Проведіть дослідження на тему адаптації студентів до навчання (інтерв'ю або анкетування).</w:t>
            </w:r>
          </w:p>
          <w:p w14:paraId="0C3627DA" w14:textId="77777777" w:rsidR="00403A7C" w:rsidRPr="00403A7C" w:rsidRDefault="00403A7C" w:rsidP="008439D6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Оцініть рівень стресу, соціальної адаптації та комунікаційних проблем.</w:t>
            </w:r>
          </w:p>
          <w:p w14:paraId="14A37DC3" w14:textId="77777777" w:rsidR="00403A7C" w:rsidRPr="00403A7C" w:rsidRDefault="00403A7C" w:rsidP="008439D6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Проаналізуйте отримані результати і складіть рекомендації для покращення адаптації студентів у навчальному процесі.</w:t>
            </w:r>
          </w:p>
          <w:p w14:paraId="779E7BDB" w14:textId="77777777" w:rsidR="00082A07" w:rsidRDefault="00403A7C" w:rsidP="00403A7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Ціль завдання:</w:t>
            </w: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Розвинути навички збору та аналізу даних, а також надання психологічної підтримки в умовах навчального середовища.</w:t>
            </w:r>
          </w:p>
          <w:p w14:paraId="07B6B3CF" w14:textId="2FBB930C" w:rsidR="00403A7C" w:rsidRPr="00403A7C" w:rsidRDefault="00403A7C" w:rsidP="00403A7C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071CC1ED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5485DA3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43D2D6C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6A048822" w14:textId="77777777" w:rsidR="00082A07" w:rsidRPr="006B3845" w:rsidRDefault="00082A07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44F6CBB9" w14:textId="77777777" w:rsidTr="00403A7C">
        <w:trPr>
          <w:gridAfter w:val="1"/>
          <w:wAfter w:w="140" w:type="dxa"/>
        </w:trPr>
        <w:tc>
          <w:tcPr>
            <w:tcW w:w="568" w:type="dxa"/>
            <w:shd w:val="clear" w:color="auto" w:fill="auto"/>
            <w:vAlign w:val="center"/>
          </w:tcPr>
          <w:p w14:paraId="30C322FF" w14:textId="4C278793" w:rsidR="00403A7C" w:rsidRPr="006B3845" w:rsidRDefault="00403A7C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3.3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1002622" w14:textId="77777777" w:rsidR="00403A7C" w:rsidRPr="00403A7C" w:rsidRDefault="00403A7C" w:rsidP="00403A7C">
            <w:pPr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3. Завдання: Розробка корекційної програми для дітей з порушеннями розвитку</w:t>
            </w:r>
          </w:p>
          <w:p w14:paraId="3DC3BD45" w14:textId="77777777" w:rsidR="00403A7C" w:rsidRPr="00403A7C" w:rsidRDefault="00403A7C" w:rsidP="00403A7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Опис завдання:</w:t>
            </w:r>
          </w:p>
          <w:p w14:paraId="1940CE85" w14:textId="77777777" w:rsidR="00403A7C" w:rsidRPr="00403A7C" w:rsidRDefault="00403A7C" w:rsidP="008439D6">
            <w:pPr>
              <w:numPr>
                <w:ilvl w:val="0"/>
                <w:numId w:val="24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Оцініть особливості розвитку дитини з порушеннями (аутизм, ДЦП, інші розлади).</w:t>
            </w:r>
          </w:p>
          <w:p w14:paraId="663F7E9C" w14:textId="77777777" w:rsidR="00403A7C" w:rsidRPr="00403A7C" w:rsidRDefault="00403A7C" w:rsidP="008439D6">
            <w:pPr>
              <w:numPr>
                <w:ilvl w:val="0"/>
                <w:numId w:val="24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Розробіть індивідуальну корекційну програму, орієнтуючись на специфіку порушення.</w:t>
            </w:r>
          </w:p>
          <w:p w14:paraId="2CE90CA7" w14:textId="77777777" w:rsidR="00403A7C" w:rsidRPr="00403A7C" w:rsidRDefault="00403A7C" w:rsidP="008439D6">
            <w:pPr>
              <w:numPr>
                <w:ilvl w:val="0"/>
                <w:numId w:val="24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Визначте методи корекції, такі як арт-терапія, нейропсихологічні вправи, соціальна адаптація.</w:t>
            </w:r>
          </w:p>
          <w:p w14:paraId="492266A7" w14:textId="4A04F4FF" w:rsidR="00403A7C" w:rsidRPr="00403A7C" w:rsidRDefault="00403A7C" w:rsidP="00403A7C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Ціль завдання:</w:t>
            </w: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Розвинути вміння працювати з дітьми з порушеннями розвитку, розробляти адаптовані методи корекції.</w:t>
            </w:r>
          </w:p>
        </w:tc>
        <w:tc>
          <w:tcPr>
            <w:tcW w:w="426" w:type="dxa"/>
            <w:vAlign w:val="center"/>
          </w:tcPr>
          <w:p w14:paraId="47C90296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0575203E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962A5A4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58796A7B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11AE1B86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537D86ED" w14:textId="4369192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F1C60">
              <w:rPr>
                <w:lang w:val="uk-UA"/>
              </w:rPr>
              <w:br w:type="page"/>
            </w:r>
            <w:r w:rsidRPr="006B384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Робочі записи під час практичного навчання</w:t>
            </w:r>
          </w:p>
        </w:tc>
      </w:tr>
      <w:tr w:rsidR="00403A7C" w:rsidRPr="000D21EE" w14:paraId="67922591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5F62ACF5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6EE89A62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6CB82176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441432C1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6C779ECE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5A131646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55EC01EF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24E6BC08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294A5D36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18B70372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42C84976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220945F8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400BDC25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715710EA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58CDFC5B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4DC499D6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3430C364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00378AD9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0A4E7DAA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5458EE9A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6DD66120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435300A3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72C67A69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20B3D3C3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624C35AB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148EDFD6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2DCFB63C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1EFF62AC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482DC585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32EA9D65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467934C7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6E760837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6DA50321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6C4C5095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4126104E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41B8A15A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46BC5293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63332CFC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6312CC44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00CF019D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3D51A90C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0A810CEB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207D85C1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100B8541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13D93D26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1E859395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2503D16A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6E4D0F83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057B8294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7CB1FAB3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1D590F70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33CD0A03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52EB9C03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6BD404CF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5C05F6A5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2ED31B23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3FC9767B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5F39DAB4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73C4C802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0379ABE2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49880D79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0856E40F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6DC3B72B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7930A013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0877DB9C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338ABE45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5979DFC7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08F1B67D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6CB222E6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6130C7DD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3BF2804C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18FFB1F9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2770447A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5E8D2EE0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245B5308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28864DF3" w14:textId="77777777" w:rsidTr="003E2B49">
        <w:tc>
          <w:tcPr>
            <w:tcW w:w="7796" w:type="dxa"/>
            <w:gridSpan w:val="7"/>
            <w:shd w:val="clear" w:color="auto" w:fill="FFFFFF" w:themeFill="background1"/>
          </w:tcPr>
          <w:p w14:paraId="694C2076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77521EC2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27513" w14:textId="77777777" w:rsidR="00403A7C" w:rsidRPr="00EC7524" w:rsidRDefault="00403A7C" w:rsidP="003E2B4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752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Робочі записи під час практичного навчання</w:t>
            </w:r>
          </w:p>
        </w:tc>
      </w:tr>
      <w:tr w:rsidR="00403A7C" w:rsidRPr="000D21EE" w14:paraId="6950A1D1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2F5E9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60A34347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CB547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5529F94A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8D681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2404A7B5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D7169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33249FD9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28712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04C5C2AF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5074C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3BBAFC96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A5F69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2AF2722C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8DE3D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18823F96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2DBAD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1898BE52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E18C2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7DDDE587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9FC39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65B2F8F1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B6F8B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45B8C3A5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52067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2C63C695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65B92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6BFDF858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6141B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2500A228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D2C14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1BEC886D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9966D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496413D3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A733F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41F65EDA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95AA0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0C002BE2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1A9EA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08E6E7BD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04794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5EC4DC9C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4F197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3CDC2A80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033B3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614477D8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74D7C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672FCFD0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68598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48ACA59E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45639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051C7E51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A813B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31EDD520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6A0A6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41CF6E40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5F7C8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294FEC2F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568BD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68161B82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49286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7642C8FA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A3BBE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5A633814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520AB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4EEDB4F0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B5020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004CFD14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348D0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18627245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58D82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43E416F4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69237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70B72A9C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179B7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69556CB6" w14:textId="77777777" w:rsidTr="00403A7C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A874D" w14:textId="77777777" w:rsidR="00403A7C" w:rsidRPr="006B3845" w:rsidRDefault="00403A7C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14:paraId="5B711635" w14:textId="287A3557" w:rsidR="00403A7C" w:rsidRPr="00403A7C" w:rsidRDefault="00403A7C">
      <w:pPr>
        <w:rPr>
          <w:lang w:val="uk-UA"/>
        </w:rPr>
      </w:pPr>
    </w:p>
    <w:tbl>
      <w:tblPr>
        <w:tblW w:w="77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426"/>
        <w:gridCol w:w="425"/>
        <w:gridCol w:w="425"/>
        <w:gridCol w:w="568"/>
        <w:gridCol w:w="140"/>
      </w:tblGrid>
      <w:tr w:rsidR="00403A7C" w:rsidRPr="000D21EE" w14:paraId="4D5AE34F" w14:textId="77777777" w:rsidTr="00EC7524">
        <w:trPr>
          <w:gridAfter w:val="1"/>
          <w:wAfter w:w="140" w:type="dxa"/>
        </w:trPr>
        <w:tc>
          <w:tcPr>
            <w:tcW w:w="568" w:type="dxa"/>
            <w:shd w:val="clear" w:color="auto" w:fill="auto"/>
            <w:vAlign w:val="center"/>
          </w:tcPr>
          <w:p w14:paraId="20DB9C7E" w14:textId="3B698DC8" w:rsidR="00403A7C" w:rsidRPr="006B3845" w:rsidRDefault="00403A7C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3.4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765704D" w14:textId="77777777" w:rsidR="00403A7C" w:rsidRPr="00403A7C" w:rsidRDefault="00403A7C" w:rsidP="00403A7C">
            <w:pPr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4. Завдання: Психологічне консультування особи з тривожним розладом</w:t>
            </w:r>
          </w:p>
          <w:p w14:paraId="2991E582" w14:textId="77777777" w:rsidR="00403A7C" w:rsidRPr="00403A7C" w:rsidRDefault="00403A7C" w:rsidP="00403A7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Опис завдання:</w:t>
            </w:r>
          </w:p>
          <w:p w14:paraId="5D1E7428" w14:textId="77777777" w:rsidR="00403A7C" w:rsidRPr="00403A7C" w:rsidRDefault="00403A7C" w:rsidP="008439D6">
            <w:pPr>
              <w:numPr>
                <w:ilvl w:val="0"/>
                <w:numId w:val="25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Проведіть психологічне консультування клієнта з тривожним розладом.</w:t>
            </w:r>
          </w:p>
          <w:p w14:paraId="745B0AC1" w14:textId="77777777" w:rsidR="00403A7C" w:rsidRPr="00403A7C" w:rsidRDefault="00403A7C" w:rsidP="008439D6">
            <w:pPr>
              <w:numPr>
                <w:ilvl w:val="0"/>
                <w:numId w:val="25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Використовуйте методи когнітивно-поведінкової терапії для корекції тривоги.</w:t>
            </w:r>
          </w:p>
          <w:p w14:paraId="63B8815A" w14:textId="77777777" w:rsidR="00403A7C" w:rsidRPr="00403A7C" w:rsidRDefault="00403A7C" w:rsidP="008439D6">
            <w:pPr>
              <w:numPr>
                <w:ilvl w:val="0"/>
                <w:numId w:val="25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Проаналізуйте ефективність проведеного сеансу та визначте можливі напрямки для подальшої роботи.</w:t>
            </w:r>
          </w:p>
          <w:p w14:paraId="240F5FAC" w14:textId="2C5E3671" w:rsidR="00403A7C" w:rsidRPr="00403A7C" w:rsidRDefault="00403A7C" w:rsidP="00403A7C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Ціль завдання:</w:t>
            </w: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Оволодіти техніками психологічного консультування і терапії для роботи з тривожними розладами.</w:t>
            </w:r>
          </w:p>
        </w:tc>
        <w:tc>
          <w:tcPr>
            <w:tcW w:w="426" w:type="dxa"/>
            <w:vAlign w:val="center"/>
          </w:tcPr>
          <w:p w14:paraId="7CD6116A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3B66F7BC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83AB43F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7F21C3A1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6CBDB800" w14:textId="77777777" w:rsidTr="00EC7524">
        <w:trPr>
          <w:gridAfter w:val="1"/>
          <w:wAfter w:w="140" w:type="dxa"/>
        </w:trPr>
        <w:tc>
          <w:tcPr>
            <w:tcW w:w="568" w:type="dxa"/>
            <w:shd w:val="clear" w:color="auto" w:fill="auto"/>
            <w:vAlign w:val="center"/>
          </w:tcPr>
          <w:p w14:paraId="5906A7C7" w14:textId="155898CD" w:rsidR="00403A7C" w:rsidRPr="006B3845" w:rsidRDefault="00403A7C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3.5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EA07617" w14:textId="77777777" w:rsidR="00403A7C" w:rsidRPr="00403A7C" w:rsidRDefault="00403A7C" w:rsidP="00403A7C">
            <w:pPr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5. Завдання: Оцінка рівня стресу у працівників організації</w:t>
            </w:r>
          </w:p>
          <w:p w14:paraId="1CDF4E8A" w14:textId="77777777" w:rsidR="00403A7C" w:rsidRPr="00403A7C" w:rsidRDefault="00403A7C" w:rsidP="00403A7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Опис завдання:</w:t>
            </w:r>
          </w:p>
          <w:p w14:paraId="3DD4B31D" w14:textId="77777777" w:rsidR="00403A7C" w:rsidRPr="00403A7C" w:rsidRDefault="00403A7C" w:rsidP="008439D6">
            <w:pPr>
              <w:numPr>
                <w:ilvl w:val="0"/>
                <w:numId w:val="26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Проведіть діагностику стресу серед працівників організації, використовуючи відповідні методики (наприклад, методика "Шкала стресу" </w:t>
            </w:r>
            <w:proofErr w:type="spellStart"/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Лазаруса</w:t>
            </w:r>
            <w:proofErr w:type="spellEnd"/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).</w:t>
            </w:r>
          </w:p>
          <w:p w14:paraId="23E8351B" w14:textId="77777777" w:rsidR="00403A7C" w:rsidRPr="00403A7C" w:rsidRDefault="00403A7C" w:rsidP="008439D6">
            <w:pPr>
              <w:numPr>
                <w:ilvl w:val="0"/>
                <w:numId w:val="26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Визначте джерела стресу, рівень емоційного вигорання та стресових реакцій.</w:t>
            </w:r>
          </w:p>
          <w:p w14:paraId="1E4A10EC" w14:textId="77777777" w:rsidR="00403A7C" w:rsidRPr="00403A7C" w:rsidRDefault="00403A7C" w:rsidP="008439D6">
            <w:pPr>
              <w:numPr>
                <w:ilvl w:val="0"/>
                <w:numId w:val="26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Складіть звіт з рекомендаціями для організації щодо зниження рівня стресу серед співробітників.</w:t>
            </w:r>
          </w:p>
          <w:p w14:paraId="6F5F53D5" w14:textId="355B5056" w:rsidR="00403A7C" w:rsidRPr="00403A7C" w:rsidRDefault="00403A7C" w:rsidP="00403A7C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Ціль завдання:</w:t>
            </w: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Розвинути навички роботи з дорослими, оцінки стресових факторів і розробки рекомендацій для зниження стресу в робочому середовищі.</w:t>
            </w:r>
          </w:p>
        </w:tc>
        <w:tc>
          <w:tcPr>
            <w:tcW w:w="426" w:type="dxa"/>
            <w:vAlign w:val="center"/>
          </w:tcPr>
          <w:p w14:paraId="37200AB7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6347DD87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570A7615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4760EF00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6B3845" w14:paraId="789747C8" w14:textId="77777777" w:rsidTr="00EC7524">
        <w:trPr>
          <w:gridAfter w:val="1"/>
          <w:wAfter w:w="140" w:type="dxa"/>
        </w:trPr>
        <w:tc>
          <w:tcPr>
            <w:tcW w:w="568" w:type="dxa"/>
            <w:shd w:val="clear" w:color="auto" w:fill="auto"/>
            <w:vAlign w:val="center"/>
          </w:tcPr>
          <w:p w14:paraId="0BEAD8DE" w14:textId="554ED178" w:rsidR="00403A7C" w:rsidRPr="00403A7C" w:rsidRDefault="00403A7C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403A7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14:paraId="036C9B87" w14:textId="2548B50A" w:rsidR="00403A7C" w:rsidRPr="00403A7C" w:rsidRDefault="00403A7C" w:rsidP="006B384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403A7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КЛІНІЧНА ТА МЕДИЧНА ПСИХОЛОГІЯ</w:t>
            </w:r>
          </w:p>
        </w:tc>
      </w:tr>
      <w:tr w:rsidR="00403A7C" w:rsidRPr="000D21EE" w14:paraId="4394ACE2" w14:textId="77777777" w:rsidTr="00EC7524">
        <w:trPr>
          <w:gridAfter w:val="1"/>
          <w:wAfter w:w="140" w:type="dxa"/>
        </w:trPr>
        <w:tc>
          <w:tcPr>
            <w:tcW w:w="568" w:type="dxa"/>
            <w:shd w:val="clear" w:color="auto" w:fill="auto"/>
            <w:vAlign w:val="center"/>
          </w:tcPr>
          <w:p w14:paraId="47A67983" w14:textId="6276129C" w:rsidR="00403A7C" w:rsidRDefault="00403A7C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4.1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C26A88D" w14:textId="77777777" w:rsidR="00403A7C" w:rsidRPr="00403A7C" w:rsidRDefault="00403A7C" w:rsidP="00403A7C">
            <w:pPr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1. Аналіз випадку з практики:</w:t>
            </w:r>
          </w:p>
          <w:p w14:paraId="221D1067" w14:textId="77777777" w:rsidR="00403A7C" w:rsidRPr="00403A7C" w:rsidRDefault="00403A7C" w:rsidP="008439D6">
            <w:pPr>
              <w:numPr>
                <w:ilvl w:val="0"/>
                <w:numId w:val="27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Завдання: Виберіть одного з пацієнтів, з яким ви працювали під час практики. Описати його основні психологічні проблеми та діагноз, якщо він був встановлений. Використовуючи теоретичні моделі клінічної психології, поясніть причини виникнення цих проблем, а також обґрунтуйте вибір методу корекції, який ви застосовували.</w:t>
            </w:r>
          </w:p>
          <w:p w14:paraId="58907466" w14:textId="70096831" w:rsidR="00403A7C" w:rsidRPr="00403A7C" w:rsidRDefault="00403A7C" w:rsidP="008439D6">
            <w:pPr>
              <w:numPr>
                <w:ilvl w:val="0"/>
                <w:numId w:val="27"/>
              </w:numPr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Мета: Розвинути вміння аналізувати конкретні випадки з практики і застосовувати теоретичні знання для вирішення реальних проблем.</w:t>
            </w:r>
          </w:p>
        </w:tc>
        <w:tc>
          <w:tcPr>
            <w:tcW w:w="426" w:type="dxa"/>
            <w:vAlign w:val="center"/>
          </w:tcPr>
          <w:p w14:paraId="38CE56C7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5EE3F572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6A4BF87E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7F88F10E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696E246F" w14:textId="77777777" w:rsidTr="00EC7524">
        <w:trPr>
          <w:gridAfter w:val="1"/>
          <w:wAfter w:w="140" w:type="dxa"/>
        </w:trPr>
        <w:tc>
          <w:tcPr>
            <w:tcW w:w="568" w:type="dxa"/>
            <w:shd w:val="clear" w:color="auto" w:fill="auto"/>
            <w:vAlign w:val="center"/>
          </w:tcPr>
          <w:p w14:paraId="3007D18E" w14:textId="7FDC0FDF" w:rsidR="00403A7C" w:rsidRDefault="00403A7C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4.2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05A168B" w14:textId="77777777" w:rsidR="00403A7C" w:rsidRPr="00403A7C" w:rsidRDefault="00403A7C" w:rsidP="00403A7C">
            <w:pPr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2. Спостереження за поведінкою пацієнта:</w:t>
            </w:r>
          </w:p>
          <w:p w14:paraId="1B1F89DF" w14:textId="77777777" w:rsidR="00403A7C" w:rsidRPr="00403A7C" w:rsidRDefault="00403A7C" w:rsidP="008439D6">
            <w:pPr>
              <w:numPr>
                <w:ilvl w:val="0"/>
                <w:numId w:val="28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Завдання: Спостерігайте за пацієнтом (необхідно мати дозвіл для спостереження). Запишіть деталі його поведінки, емоційного стану, мови тіла та вербальних проявів. Поясніть, які психологічні процеси можуть бути пов'язані з такими проявами.</w:t>
            </w:r>
          </w:p>
          <w:p w14:paraId="36FF001D" w14:textId="33EF198F" w:rsidR="00403A7C" w:rsidRPr="00403A7C" w:rsidRDefault="00403A7C" w:rsidP="008439D6">
            <w:pPr>
              <w:numPr>
                <w:ilvl w:val="0"/>
                <w:numId w:val="28"/>
              </w:numPr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Мета: Розвинути навички спостереження і точного опису психічних станів, а також розуміння взаємозв'язку між фізіологією та психологією пацієнта.</w:t>
            </w:r>
          </w:p>
        </w:tc>
        <w:tc>
          <w:tcPr>
            <w:tcW w:w="426" w:type="dxa"/>
            <w:vAlign w:val="center"/>
          </w:tcPr>
          <w:p w14:paraId="6FB435F8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6F875856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3654D527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6F820106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1FAAB4AC" w14:textId="77777777" w:rsidTr="00EC7524">
        <w:trPr>
          <w:gridAfter w:val="1"/>
          <w:wAfter w:w="140" w:type="dxa"/>
        </w:trPr>
        <w:tc>
          <w:tcPr>
            <w:tcW w:w="568" w:type="dxa"/>
            <w:shd w:val="clear" w:color="auto" w:fill="auto"/>
            <w:vAlign w:val="center"/>
          </w:tcPr>
          <w:p w14:paraId="28596D47" w14:textId="6F6E2192" w:rsidR="00403A7C" w:rsidRDefault="00403A7C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4.3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4B7A426" w14:textId="77777777" w:rsidR="00403A7C" w:rsidRPr="00403A7C" w:rsidRDefault="00403A7C" w:rsidP="00403A7C">
            <w:pPr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3. Прогнозування результатів психотерапевтичної роботи:</w:t>
            </w:r>
          </w:p>
          <w:p w14:paraId="44213CF1" w14:textId="77777777" w:rsidR="00403A7C" w:rsidRPr="00403A7C" w:rsidRDefault="00403A7C" w:rsidP="008439D6">
            <w:pPr>
              <w:numPr>
                <w:ilvl w:val="0"/>
                <w:numId w:val="29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Завдання: Описати певну психотерапевтичну техніку або підхід (наприклад, когнітивно-поведінкову терапію, психоаналітичний підхід), який ви використовували під час роботи з пацієнтом. Прогнозуйте, як ця техніка може вплинути на стан пацієнта через 2–3 сеанси терапії. Поясніть свій прогноз на основі теорії.</w:t>
            </w:r>
          </w:p>
          <w:p w14:paraId="09C1F85D" w14:textId="4A2925A6" w:rsidR="00403A7C" w:rsidRPr="00403A7C" w:rsidRDefault="00403A7C" w:rsidP="008439D6">
            <w:pPr>
              <w:numPr>
                <w:ilvl w:val="0"/>
                <w:numId w:val="29"/>
              </w:numPr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Мета: Зрозуміти, як застосовувати теоретичні знання для прогнозування результатів психотерапевтичної роботи.</w:t>
            </w:r>
          </w:p>
        </w:tc>
        <w:tc>
          <w:tcPr>
            <w:tcW w:w="426" w:type="dxa"/>
            <w:vAlign w:val="center"/>
          </w:tcPr>
          <w:p w14:paraId="7161CAC5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4FACD03E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33BDAAEC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0E52F5C1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6B6344D5" w14:textId="77777777" w:rsidTr="00EC7524">
        <w:trPr>
          <w:gridAfter w:val="1"/>
          <w:wAfter w:w="140" w:type="dxa"/>
        </w:trPr>
        <w:tc>
          <w:tcPr>
            <w:tcW w:w="568" w:type="dxa"/>
            <w:shd w:val="clear" w:color="auto" w:fill="auto"/>
            <w:vAlign w:val="center"/>
          </w:tcPr>
          <w:p w14:paraId="110A8792" w14:textId="0F2AC034" w:rsidR="00403A7C" w:rsidRDefault="00403A7C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4.4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A7D98A1" w14:textId="77777777" w:rsidR="00403A7C" w:rsidRPr="00403A7C" w:rsidRDefault="00403A7C" w:rsidP="00403A7C">
            <w:pPr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4. </w:t>
            </w:r>
            <w:proofErr w:type="spellStart"/>
            <w:r w:rsidRPr="0040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Психодіагностичне</w:t>
            </w:r>
            <w:proofErr w:type="spellEnd"/>
            <w:r w:rsidRPr="0040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обстеження:</w:t>
            </w:r>
          </w:p>
          <w:p w14:paraId="2F553374" w14:textId="77777777" w:rsidR="00403A7C" w:rsidRPr="00403A7C" w:rsidRDefault="00403A7C" w:rsidP="008439D6">
            <w:pPr>
              <w:numPr>
                <w:ilvl w:val="0"/>
                <w:numId w:val="30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Завдання: Проведіть </w:t>
            </w:r>
            <w:proofErr w:type="spellStart"/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психодіагностичне</w:t>
            </w:r>
            <w:proofErr w:type="spellEnd"/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обстеження одного з пацієнтів, використовуючи різні методи (анкети, тестування, інтерв'ю тощо). Оцініть результати обстеження та проаналізуйте, що ці результати говорять про психологічний стан пацієнта.</w:t>
            </w:r>
          </w:p>
          <w:p w14:paraId="5BFF9B9E" w14:textId="76B4633B" w:rsidR="00403A7C" w:rsidRPr="00403A7C" w:rsidRDefault="00403A7C" w:rsidP="008439D6">
            <w:pPr>
              <w:numPr>
                <w:ilvl w:val="0"/>
                <w:numId w:val="30"/>
              </w:numPr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Мета: Розвинути навички психодіагностики, вміння інтерпретувати результати тестів та створювати рекомендації для подальшої роботи.</w:t>
            </w:r>
          </w:p>
        </w:tc>
        <w:tc>
          <w:tcPr>
            <w:tcW w:w="426" w:type="dxa"/>
            <w:vAlign w:val="center"/>
          </w:tcPr>
          <w:p w14:paraId="7801E359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B7BBD32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55162EB5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4F0AC638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54E5C8D5" w14:textId="77777777" w:rsidTr="00EC7524">
        <w:trPr>
          <w:gridAfter w:val="1"/>
          <w:wAfter w:w="140" w:type="dxa"/>
        </w:trPr>
        <w:tc>
          <w:tcPr>
            <w:tcW w:w="568" w:type="dxa"/>
            <w:shd w:val="clear" w:color="auto" w:fill="auto"/>
            <w:vAlign w:val="center"/>
          </w:tcPr>
          <w:p w14:paraId="23C1A842" w14:textId="761C4FBF" w:rsidR="00403A7C" w:rsidRDefault="00403A7C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4.5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81D119F" w14:textId="77777777" w:rsidR="00403A7C" w:rsidRPr="00403A7C" w:rsidRDefault="00403A7C" w:rsidP="00403A7C">
            <w:pPr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5. Розробка інтервенційної програми:</w:t>
            </w:r>
          </w:p>
          <w:p w14:paraId="0E39E791" w14:textId="77777777" w:rsidR="00403A7C" w:rsidRPr="00403A7C" w:rsidRDefault="00403A7C" w:rsidP="008439D6">
            <w:pPr>
              <w:numPr>
                <w:ilvl w:val="0"/>
                <w:numId w:val="31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Завдання: На основі проблеми, з якою звернувся пацієнт, розробіть програму психологічної інтервенції, що включає етапи психотерапевтичного втручання. Визначте цілі, методи роботи, можливі труднощі та результати.</w:t>
            </w:r>
          </w:p>
          <w:p w14:paraId="5760A8AB" w14:textId="5E75613E" w:rsidR="00403A7C" w:rsidRPr="00403A7C" w:rsidRDefault="00403A7C" w:rsidP="00403A7C">
            <w:pPr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403A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Мета: Розвинути вміння створювати інтервенційні програми для психологічної допомоги, враховуючи індивідуальні потреби пацієнтів.</w:t>
            </w:r>
          </w:p>
        </w:tc>
        <w:tc>
          <w:tcPr>
            <w:tcW w:w="426" w:type="dxa"/>
            <w:vAlign w:val="center"/>
          </w:tcPr>
          <w:p w14:paraId="323386E8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DCB4380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9E981CE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0E25A2DE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6B3845" w14:paraId="67296DE3" w14:textId="77777777" w:rsidTr="00EC7524">
        <w:trPr>
          <w:gridAfter w:val="1"/>
          <w:wAfter w:w="140" w:type="dxa"/>
        </w:trPr>
        <w:tc>
          <w:tcPr>
            <w:tcW w:w="568" w:type="dxa"/>
            <w:shd w:val="clear" w:color="auto" w:fill="auto"/>
            <w:vAlign w:val="center"/>
          </w:tcPr>
          <w:p w14:paraId="51FAEAF6" w14:textId="2C2005BC" w:rsidR="00403A7C" w:rsidRPr="00403A7C" w:rsidRDefault="00403A7C" w:rsidP="00403A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403A7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14:paraId="6D62176C" w14:textId="42B797BC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03A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ПАТОПСИХОЛОГІЯ</w:t>
            </w:r>
          </w:p>
        </w:tc>
      </w:tr>
      <w:tr w:rsidR="00403A7C" w:rsidRPr="000D21EE" w14:paraId="193854EE" w14:textId="77777777" w:rsidTr="00EC7524">
        <w:trPr>
          <w:gridAfter w:val="1"/>
          <w:wAfter w:w="140" w:type="dxa"/>
        </w:trPr>
        <w:tc>
          <w:tcPr>
            <w:tcW w:w="568" w:type="dxa"/>
            <w:shd w:val="clear" w:color="auto" w:fill="auto"/>
            <w:vAlign w:val="center"/>
          </w:tcPr>
          <w:p w14:paraId="53B5178E" w14:textId="4A34893F" w:rsidR="00403A7C" w:rsidRDefault="00403A7C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5.1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E306265" w14:textId="77777777" w:rsidR="00EC7524" w:rsidRPr="00EC7524" w:rsidRDefault="00EC7524" w:rsidP="00EC7524">
            <w:pPr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1. Діагностика психічних розладів за допомогою психологічних тестів</w:t>
            </w:r>
          </w:p>
          <w:p w14:paraId="413B7FC1" w14:textId="77777777" w:rsidR="00EC7524" w:rsidRPr="00EC7524" w:rsidRDefault="00EC7524" w:rsidP="008439D6">
            <w:pPr>
              <w:numPr>
                <w:ilvl w:val="0"/>
                <w:numId w:val="32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Завдання:</w:t>
            </w:r>
            <w:r w:rsidRPr="00EC752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Провести діагностику психічних розладів (наприклад, депресія, тривожні розлади, когнітивні порушення) за допомогою стандартизованих психологічних тестів.</w:t>
            </w:r>
          </w:p>
          <w:p w14:paraId="22A0D865" w14:textId="77777777" w:rsidR="00EC7524" w:rsidRPr="00EC7524" w:rsidRDefault="00EC7524" w:rsidP="008439D6">
            <w:pPr>
              <w:numPr>
                <w:ilvl w:val="0"/>
                <w:numId w:val="32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Мета:</w:t>
            </w:r>
            <w:r w:rsidRPr="00EC752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Ознайомлення з методиками діагностики психічних розладів.</w:t>
            </w:r>
          </w:p>
          <w:p w14:paraId="655575E7" w14:textId="3364A243" w:rsidR="00403A7C" w:rsidRPr="00EC7524" w:rsidRDefault="00EC7524" w:rsidP="008439D6">
            <w:pPr>
              <w:numPr>
                <w:ilvl w:val="0"/>
                <w:numId w:val="32"/>
              </w:numPr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Завдання для студента:</w:t>
            </w:r>
            <w:r w:rsidRPr="00EC752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Вибрати відповідний тест для діагностики певного психічного розладу, застосувати його на практиці, здійснити інтерпретацію результатів та скласти висновки про психічний стан пацієнта.</w:t>
            </w:r>
          </w:p>
        </w:tc>
        <w:tc>
          <w:tcPr>
            <w:tcW w:w="426" w:type="dxa"/>
            <w:vAlign w:val="center"/>
          </w:tcPr>
          <w:p w14:paraId="1A991E86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F34BAF7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24F59017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7BA58DA8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0FA95591" w14:textId="77777777" w:rsidTr="00EC7524">
        <w:trPr>
          <w:gridAfter w:val="1"/>
          <w:wAfter w:w="140" w:type="dxa"/>
        </w:trPr>
        <w:tc>
          <w:tcPr>
            <w:tcW w:w="568" w:type="dxa"/>
            <w:shd w:val="clear" w:color="auto" w:fill="auto"/>
            <w:vAlign w:val="center"/>
          </w:tcPr>
          <w:p w14:paraId="55B653A2" w14:textId="0711E82F" w:rsidR="00403A7C" w:rsidRDefault="00403A7C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5.2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9C32F43" w14:textId="77777777" w:rsidR="00EC7524" w:rsidRPr="00EC7524" w:rsidRDefault="00EC7524" w:rsidP="00EC7524">
            <w:pPr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2. Аналіз клінічних випадків психічних розладів</w:t>
            </w:r>
          </w:p>
          <w:p w14:paraId="1FF8E0C7" w14:textId="77777777" w:rsidR="00EC7524" w:rsidRPr="00EC7524" w:rsidRDefault="00EC7524" w:rsidP="008439D6">
            <w:pPr>
              <w:numPr>
                <w:ilvl w:val="0"/>
                <w:numId w:val="33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Завдання:</w:t>
            </w:r>
            <w:r w:rsidRPr="00EC752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Провести аналіз клінічного випадку пацієнта з психічним розладом (наприклад, шизофренія, біполярний розлад).</w:t>
            </w:r>
          </w:p>
          <w:p w14:paraId="29D3F80E" w14:textId="77777777" w:rsidR="00EC7524" w:rsidRPr="00EC7524" w:rsidRDefault="00EC7524" w:rsidP="008439D6">
            <w:pPr>
              <w:numPr>
                <w:ilvl w:val="0"/>
                <w:numId w:val="33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Мета:</w:t>
            </w:r>
            <w:r w:rsidRPr="00EC752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Розвинути навички клінічного аналізу та вміння працювати з медичними картами.</w:t>
            </w:r>
          </w:p>
          <w:p w14:paraId="4EB34B23" w14:textId="36B1A1C8" w:rsidR="00403A7C" w:rsidRPr="00EC7524" w:rsidRDefault="00EC7524" w:rsidP="008439D6">
            <w:pPr>
              <w:numPr>
                <w:ilvl w:val="0"/>
                <w:numId w:val="33"/>
              </w:numPr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Завдання для студента:</w:t>
            </w:r>
            <w:r w:rsidRPr="00EC752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Описати симптоматику, визначити можливі діагнози, з'ясувати етіологічні фактори, скласти план лікування або рекомендації для корекційної роботи.</w:t>
            </w:r>
          </w:p>
        </w:tc>
        <w:tc>
          <w:tcPr>
            <w:tcW w:w="426" w:type="dxa"/>
            <w:vAlign w:val="center"/>
          </w:tcPr>
          <w:p w14:paraId="4F565D06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3F3B8AD1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6A495362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1A10C02E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0D21EE" w14:paraId="394CAEEB" w14:textId="77777777" w:rsidTr="00EC7524">
        <w:trPr>
          <w:gridAfter w:val="1"/>
          <w:wAfter w:w="140" w:type="dxa"/>
        </w:trPr>
        <w:tc>
          <w:tcPr>
            <w:tcW w:w="568" w:type="dxa"/>
            <w:shd w:val="clear" w:color="auto" w:fill="auto"/>
            <w:vAlign w:val="center"/>
          </w:tcPr>
          <w:p w14:paraId="2E3E2663" w14:textId="5504FA30" w:rsidR="00403A7C" w:rsidRDefault="00403A7C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5.3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765E940" w14:textId="77777777" w:rsidR="00EC7524" w:rsidRPr="00EC7524" w:rsidRDefault="00EC7524" w:rsidP="00EC7524">
            <w:pPr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3. Складання </w:t>
            </w:r>
            <w:proofErr w:type="spellStart"/>
            <w:r w:rsidRPr="00EC75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психодіагностичної</w:t>
            </w:r>
            <w:proofErr w:type="spellEnd"/>
            <w:r w:rsidRPr="00EC75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карти пацієнта</w:t>
            </w:r>
          </w:p>
          <w:p w14:paraId="6BB1FEC9" w14:textId="77777777" w:rsidR="00EC7524" w:rsidRPr="00EC7524" w:rsidRDefault="00EC7524" w:rsidP="008439D6">
            <w:pPr>
              <w:numPr>
                <w:ilvl w:val="0"/>
                <w:numId w:val="34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Завдання:</w:t>
            </w:r>
            <w:r w:rsidRPr="00EC752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На основі даних анамнезу та психологічного обстеження скласти </w:t>
            </w:r>
            <w:proofErr w:type="spellStart"/>
            <w:r w:rsidRPr="00EC752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психодіагностичну</w:t>
            </w:r>
            <w:proofErr w:type="spellEnd"/>
            <w:r w:rsidRPr="00EC752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карту пацієнта.</w:t>
            </w:r>
          </w:p>
          <w:p w14:paraId="26884A40" w14:textId="77777777" w:rsidR="00EC7524" w:rsidRPr="00EC7524" w:rsidRDefault="00EC7524" w:rsidP="008439D6">
            <w:pPr>
              <w:numPr>
                <w:ilvl w:val="0"/>
                <w:numId w:val="34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Мета:</w:t>
            </w:r>
            <w:r w:rsidRPr="00EC752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Вивчити структуру та важливість психодіагностичних карт у клінічній практиці.</w:t>
            </w:r>
          </w:p>
          <w:p w14:paraId="21537989" w14:textId="57984D65" w:rsidR="00403A7C" w:rsidRPr="00EC7524" w:rsidRDefault="00EC7524" w:rsidP="008439D6">
            <w:pPr>
              <w:numPr>
                <w:ilvl w:val="0"/>
                <w:numId w:val="34"/>
              </w:numPr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Завдання для студента:</w:t>
            </w:r>
            <w:r w:rsidRPr="00EC752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Включити в карту інформацію про особистісні характеристики, історію захворювання, результати психологічних тестів та інтерпретацію цих даних.</w:t>
            </w:r>
          </w:p>
        </w:tc>
        <w:tc>
          <w:tcPr>
            <w:tcW w:w="426" w:type="dxa"/>
            <w:vAlign w:val="center"/>
          </w:tcPr>
          <w:p w14:paraId="1A6A40E2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947D5D8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53E3C511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640BF1EB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D0FEBAA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E195E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752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Робочі записи під час практичного навчання</w:t>
            </w:r>
          </w:p>
        </w:tc>
      </w:tr>
      <w:tr w:rsidR="00EC7524" w:rsidRPr="000D21EE" w14:paraId="1BE2717A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9B4B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22DD186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81801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87C60BF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C08D9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DA0F7DE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85926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C5DF988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20386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0F2E4CB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AA5AE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3E8B83D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01EC2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29E8985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0EC1A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604B549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E98B1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B9D7C9C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B9C71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C3242A1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2332F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F1F1FD9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2E8F0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CFA026C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58773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3561CFE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BB330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F3577FC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30CFA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32C196D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8DBFB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18ED757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8645A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474D200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80E2F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754784D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93B4B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3FDF644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7E376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86DD4C3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64BA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A89EF70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82897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84BC6BC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37992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9DDEA30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3D4F8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42303EF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E00D6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9BBF454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ABAC5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CF10143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90F69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4660C12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A6A8A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CC9CB52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9E381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2E01030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9BB38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5D2A617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9C7CB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BC18744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A970C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57A2623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F28B9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354DD1E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5D9E4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662BA1B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380D8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FF48347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A7D45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788C10C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D1202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0371B9C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2DFF8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C629B80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B2CCE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618E90E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83793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752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Робочі записи під час практичного навчання</w:t>
            </w:r>
          </w:p>
        </w:tc>
      </w:tr>
      <w:tr w:rsidR="00EC7524" w:rsidRPr="000D21EE" w14:paraId="4B43BA99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1923B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6058BD2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A5F45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311D8EA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1C225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20BDBB4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B49D2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C5A0E1F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836C6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3F30172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C6A9E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660D223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B4849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F3EE620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A7CB4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E536F24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F2035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D26B0D0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B8269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772EA39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9FE06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145825D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04F77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CB01DE3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70679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879356F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73D58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E91BE94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39C57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015849B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8E8BE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65273F1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D285F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313356D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6BD92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821A152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55097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76EC79C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6B948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382399A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C9E4F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D4E95EE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8C15C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C304441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A8514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DDEE6EB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75259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6BD2786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D7CE5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E0E0AC9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1FA59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AE44EEC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0B4C8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0ADD1D2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48DBA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21077E0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71012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1373FA6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3B799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0A821B8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19FB1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86BDC37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25034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8523ED2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C179A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E8E143B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0C9E5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ADAB5B8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B048F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1A49F55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A3088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3D1BFB9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1561F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A24B276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4FB98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9E298D6" w14:textId="77777777" w:rsidTr="00EC7524"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F3434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14:paraId="3B061765" w14:textId="14F97009" w:rsidR="00EC7524" w:rsidRPr="00EC7524" w:rsidRDefault="00EC7524">
      <w:pPr>
        <w:rPr>
          <w:lang w:val="uk-UA"/>
        </w:rPr>
      </w:pPr>
    </w:p>
    <w:tbl>
      <w:tblPr>
        <w:tblW w:w="7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426"/>
        <w:gridCol w:w="425"/>
        <w:gridCol w:w="425"/>
        <w:gridCol w:w="568"/>
      </w:tblGrid>
      <w:tr w:rsidR="00403A7C" w:rsidRPr="000D21EE" w14:paraId="2E4FCF7C" w14:textId="77777777" w:rsidTr="00EC7524">
        <w:tc>
          <w:tcPr>
            <w:tcW w:w="568" w:type="dxa"/>
            <w:shd w:val="clear" w:color="auto" w:fill="auto"/>
            <w:vAlign w:val="center"/>
          </w:tcPr>
          <w:p w14:paraId="4CF41CD4" w14:textId="2DCD60C4" w:rsidR="00403A7C" w:rsidRDefault="00403A7C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5.4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4264C38" w14:textId="77777777" w:rsidR="00EC7524" w:rsidRPr="00EC7524" w:rsidRDefault="00EC7524" w:rsidP="00EC7524">
            <w:pPr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4. Спостереження за поведінкою пацієнта з психічним розладом</w:t>
            </w:r>
          </w:p>
          <w:p w14:paraId="2C46F3CF" w14:textId="77777777" w:rsidR="00EC7524" w:rsidRPr="00EC7524" w:rsidRDefault="00EC7524" w:rsidP="008439D6">
            <w:pPr>
              <w:numPr>
                <w:ilvl w:val="0"/>
                <w:numId w:val="35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Завдання:</w:t>
            </w:r>
            <w:r w:rsidRPr="00EC752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Здійснити спостереження за пацієнтом, у якого є психічний розлад (наприклад, людина з депресивним розладом, </w:t>
            </w:r>
            <w:proofErr w:type="spellStart"/>
            <w:r w:rsidRPr="00EC752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обсесивно-компульсивним</w:t>
            </w:r>
            <w:proofErr w:type="spellEnd"/>
            <w:r w:rsidRPr="00EC752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розладом).</w:t>
            </w:r>
          </w:p>
          <w:p w14:paraId="39042284" w14:textId="77777777" w:rsidR="00EC7524" w:rsidRPr="00EC7524" w:rsidRDefault="00EC7524" w:rsidP="008439D6">
            <w:pPr>
              <w:numPr>
                <w:ilvl w:val="0"/>
                <w:numId w:val="35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Мета:</w:t>
            </w:r>
            <w:r w:rsidRPr="00EC752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Розвинути навички спостереження та фіксації симптомів психічних розладів.</w:t>
            </w:r>
          </w:p>
          <w:p w14:paraId="4C02D2A6" w14:textId="08DE106F" w:rsidR="00403A7C" w:rsidRPr="00EC7524" w:rsidRDefault="00EC7524" w:rsidP="008439D6">
            <w:pPr>
              <w:numPr>
                <w:ilvl w:val="0"/>
                <w:numId w:val="35"/>
              </w:numPr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Завдання для студента:</w:t>
            </w:r>
            <w:r w:rsidRPr="00EC752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Описати поведінку пацієнта в різних ситуаціях (наприклад, у процесі терапії або під час спілкування), зафіксувати важливі психопатологічні симптоми та зробити аналіз.</w:t>
            </w:r>
          </w:p>
        </w:tc>
        <w:tc>
          <w:tcPr>
            <w:tcW w:w="426" w:type="dxa"/>
            <w:vAlign w:val="center"/>
          </w:tcPr>
          <w:p w14:paraId="2357F7C8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00C98675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4E37DEF7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507186DE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403A7C" w:rsidRPr="006B3845" w14:paraId="3B942E2E" w14:textId="77777777" w:rsidTr="00EC7524">
        <w:tc>
          <w:tcPr>
            <w:tcW w:w="568" w:type="dxa"/>
            <w:shd w:val="clear" w:color="auto" w:fill="auto"/>
            <w:vAlign w:val="center"/>
          </w:tcPr>
          <w:p w14:paraId="5AC4C5A9" w14:textId="59B7EFA5" w:rsidR="00403A7C" w:rsidRDefault="00403A7C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5.5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695067B" w14:textId="77777777" w:rsidR="00403A7C" w:rsidRPr="00EC7524" w:rsidRDefault="00403A7C" w:rsidP="00EC7524">
            <w:pPr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5. Робота з родичами пацієнтів з психічними розладами</w:t>
            </w:r>
          </w:p>
          <w:p w14:paraId="2E26758D" w14:textId="77777777" w:rsidR="00403A7C" w:rsidRPr="00EC7524" w:rsidRDefault="00403A7C" w:rsidP="008439D6">
            <w:pPr>
              <w:numPr>
                <w:ilvl w:val="0"/>
                <w:numId w:val="36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Завдання:</w:t>
            </w:r>
            <w:r w:rsidRPr="00EC752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Провести бесіду з родичами пацієнта, у якого діагностовано психічний розлад.</w:t>
            </w:r>
          </w:p>
          <w:p w14:paraId="14786609" w14:textId="77777777" w:rsidR="00403A7C" w:rsidRPr="00EC7524" w:rsidRDefault="00403A7C" w:rsidP="008439D6">
            <w:pPr>
              <w:numPr>
                <w:ilvl w:val="0"/>
                <w:numId w:val="36"/>
              </w:num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Мета:</w:t>
            </w:r>
            <w:r w:rsidRPr="00EC752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Ознайомлення з аспектами роботи з родичами, зокрема в ситуаціях стресу та емоційної напруги.</w:t>
            </w:r>
          </w:p>
          <w:p w14:paraId="49DFBE88" w14:textId="27963B68" w:rsidR="00403A7C" w:rsidRPr="00EC7524" w:rsidRDefault="00403A7C" w:rsidP="008439D6">
            <w:pPr>
              <w:numPr>
                <w:ilvl w:val="0"/>
                <w:numId w:val="36"/>
              </w:numPr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Завдання для студента:</w:t>
            </w:r>
            <w:r w:rsidRPr="00EC752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Провести консультування родичів пацієнта, надати рекомендації щодо підтримки та взаємодії з людиною, яка має психічний розлад. Оцінити рівень емоційної підтримки родини.</w:t>
            </w:r>
          </w:p>
        </w:tc>
        <w:tc>
          <w:tcPr>
            <w:tcW w:w="426" w:type="dxa"/>
            <w:vAlign w:val="center"/>
          </w:tcPr>
          <w:p w14:paraId="279D54F4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59D0DD8B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3CD01395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158C1F29" w14:textId="77777777" w:rsidR="00403A7C" w:rsidRPr="006B3845" w:rsidRDefault="00403A7C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EC7524" w14:paraId="07499B09" w14:textId="77777777" w:rsidTr="00EC7524">
        <w:tc>
          <w:tcPr>
            <w:tcW w:w="568" w:type="dxa"/>
            <w:shd w:val="clear" w:color="auto" w:fill="auto"/>
            <w:vAlign w:val="center"/>
          </w:tcPr>
          <w:p w14:paraId="16FD87F9" w14:textId="144987B1" w:rsidR="00EC7524" w:rsidRPr="00EC7524" w:rsidRDefault="00EC7524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752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14:paraId="64D2D531" w14:textId="3AA81392" w:rsidR="00EC7524" w:rsidRPr="00EC7524" w:rsidRDefault="00EC7524" w:rsidP="006B384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752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ПСИХОТЕРАПІЯ</w:t>
            </w:r>
          </w:p>
        </w:tc>
      </w:tr>
      <w:tr w:rsidR="00EC7524" w:rsidRPr="000D21EE" w14:paraId="1E09A7E4" w14:textId="77777777" w:rsidTr="00EC7524">
        <w:tc>
          <w:tcPr>
            <w:tcW w:w="568" w:type="dxa"/>
            <w:shd w:val="clear" w:color="auto" w:fill="auto"/>
            <w:vAlign w:val="center"/>
          </w:tcPr>
          <w:p w14:paraId="4D5C2CE0" w14:textId="11D87457" w:rsidR="00EC7524" w:rsidRDefault="00EC7524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6.1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DF0DD80" w14:textId="77777777" w:rsidR="00EC7524" w:rsidRPr="00EC7524" w:rsidRDefault="00EC7524" w:rsidP="00EC7524">
            <w:pPr>
              <w:outlineLvl w:val="2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  <w:t>Завдання 1: Спостереження та аналіз психотерапевтичної сесії</w:t>
            </w:r>
          </w:p>
          <w:p w14:paraId="2C6E4FB1" w14:textId="77777777" w:rsidR="00EC7524" w:rsidRPr="00EC7524" w:rsidRDefault="00EC7524" w:rsidP="00EC752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  <w:t>Мета:</w:t>
            </w:r>
            <w:r w:rsidRPr="00EC752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 xml:space="preserve"> Розвинути навички спостереження за психотерапевтичним процесом, аналізувати стратегії та техніки терапевта.</w:t>
            </w:r>
          </w:p>
          <w:p w14:paraId="1EF41697" w14:textId="77777777" w:rsidR="00EC7524" w:rsidRPr="00EC7524" w:rsidRDefault="00EC7524" w:rsidP="008439D6">
            <w:pPr>
              <w:numPr>
                <w:ilvl w:val="0"/>
                <w:numId w:val="37"/>
              </w:numPr>
              <w:ind w:left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Протягом тижня спостерігайте за психотерапевтичними сесіями (за можливості).</w:t>
            </w:r>
          </w:p>
          <w:p w14:paraId="151357CE" w14:textId="77777777" w:rsidR="00EC7524" w:rsidRPr="00EC7524" w:rsidRDefault="00EC7524" w:rsidP="008439D6">
            <w:pPr>
              <w:numPr>
                <w:ilvl w:val="0"/>
                <w:numId w:val="37"/>
              </w:numPr>
              <w:ind w:left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Занотуйте основні моменти сесії: стратегії та техніки, які використовуються терапевтом, реакції клієнта, емоційний стан обох учасників.</w:t>
            </w:r>
          </w:p>
          <w:p w14:paraId="221C2F1D" w14:textId="77777777" w:rsidR="00EC7524" w:rsidRPr="00EC7524" w:rsidRDefault="00EC7524" w:rsidP="008439D6">
            <w:pPr>
              <w:numPr>
                <w:ilvl w:val="0"/>
                <w:numId w:val="37"/>
              </w:numPr>
              <w:ind w:left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Визначте, що спрацювало добре, а що можна було б покращити.</w:t>
            </w:r>
          </w:p>
          <w:p w14:paraId="64326CC2" w14:textId="190FFDF5" w:rsidR="00EC7524" w:rsidRPr="00EC7524" w:rsidRDefault="00EC7524" w:rsidP="008439D6">
            <w:pPr>
              <w:numPr>
                <w:ilvl w:val="0"/>
                <w:numId w:val="37"/>
              </w:numPr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Після спостереження, напишіть аналіз, включаючи свої спостереження, реакції клієнта та власні висновки про методи, використані терапевтом.</w:t>
            </w:r>
          </w:p>
        </w:tc>
        <w:tc>
          <w:tcPr>
            <w:tcW w:w="426" w:type="dxa"/>
            <w:vAlign w:val="center"/>
          </w:tcPr>
          <w:p w14:paraId="7D833114" w14:textId="77777777" w:rsidR="00EC7524" w:rsidRPr="006B3845" w:rsidRDefault="00EC7524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2CFECDF8" w14:textId="77777777" w:rsidR="00EC7524" w:rsidRPr="006B3845" w:rsidRDefault="00EC7524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463066C1" w14:textId="77777777" w:rsidR="00EC7524" w:rsidRPr="006B3845" w:rsidRDefault="00EC7524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49E2D4C7" w14:textId="77777777" w:rsidR="00EC7524" w:rsidRPr="006B3845" w:rsidRDefault="00EC7524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C1D933F" w14:textId="77777777" w:rsidTr="00EC7524">
        <w:tc>
          <w:tcPr>
            <w:tcW w:w="568" w:type="dxa"/>
            <w:shd w:val="clear" w:color="auto" w:fill="auto"/>
            <w:vAlign w:val="center"/>
          </w:tcPr>
          <w:p w14:paraId="103D8ECC" w14:textId="37F3E32E" w:rsidR="00EC7524" w:rsidRDefault="00EC7524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6.2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703BA3F" w14:textId="77777777" w:rsidR="00EC7524" w:rsidRPr="00EC7524" w:rsidRDefault="00EC7524" w:rsidP="00EC7524">
            <w:pPr>
              <w:outlineLvl w:val="2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  <w:t>Завдання 2: Практика активного слухання</w:t>
            </w:r>
          </w:p>
          <w:p w14:paraId="450CD575" w14:textId="77777777" w:rsidR="00EC7524" w:rsidRPr="00EC7524" w:rsidRDefault="00EC7524" w:rsidP="00EC752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  <w:t>Мета:</w:t>
            </w:r>
            <w:r w:rsidRPr="00EC752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 xml:space="preserve"> Покращити навички активного слухання в контексті психотерапевтичної роботи.</w:t>
            </w:r>
          </w:p>
          <w:p w14:paraId="1865C9CA" w14:textId="77777777" w:rsidR="00EC7524" w:rsidRPr="00EC7524" w:rsidRDefault="00EC7524" w:rsidP="008439D6">
            <w:pPr>
              <w:numPr>
                <w:ilvl w:val="0"/>
                <w:numId w:val="38"/>
              </w:numPr>
              <w:ind w:left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Проведіть неформальну бесіду з людиною на тему, яка не пов’язана з терапією.</w:t>
            </w:r>
          </w:p>
          <w:p w14:paraId="13FB0D86" w14:textId="77777777" w:rsidR="00EC7524" w:rsidRPr="00EC7524" w:rsidRDefault="00EC7524" w:rsidP="008439D6">
            <w:pPr>
              <w:numPr>
                <w:ilvl w:val="0"/>
                <w:numId w:val="38"/>
              </w:numPr>
              <w:ind w:left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Протягом бесіди активно слухайте, повторюючи важливі моменти, задаючи уточнюючі питання та відображаючи емоції співрозмовника.</w:t>
            </w:r>
          </w:p>
          <w:p w14:paraId="249BEFB5" w14:textId="4CA51B03" w:rsidR="00EC7524" w:rsidRPr="00EC7524" w:rsidRDefault="00EC7524" w:rsidP="008439D6">
            <w:pPr>
              <w:numPr>
                <w:ilvl w:val="0"/>
                <w:numId w:val="38"/>
              </w:numPr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Після бесіди занотуйте свої спостереження: як ви використовували навички активного слухання, як це вплинуло на співрозмовника і на які аспекти вам варто звернути більше уваги.</w:t>
            </w:r>
          </w:p>
        </w:tc>
        <w:tc>
          <w:tcPr>
            <w:tcW w:w="426" w:type="dxa"/>
            <w:vAlign w:val="center"/>
          </w:tcPr>
          <w:p w14:paraId="0D47A872" w14:textId="77777777" w:rsidR="00EC7524" w:rsidRPr="006B3845" w:rsidRDefault="00EC7524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1115C34B" w14:textId="77777777" w:rsidR="00EC7524" w:rsidRPr="006B3845" w:rsidRDefault="00EC7524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0AF1D3FA" w14:textId="77777777" w:rsidR="00EC7524" w:rsidRPr="006B3845" w:rsidRDefault="00EC7524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7A5DD0BB" w14:textId="77777777" w:rsidR="00EC7524" w:rsidRPr="006B3845" w:rsidRDefault="00EC7524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AA18517" w14:textId="77777777" w:rsidTr="00EC7524">
        <w:tc>
          <w:tcPr>
            <w:tcW w:w="568" w:type="dxa"/>
            <w:shd w:val="clear" w:color="auto" w:fill="auto"/>
            <w:vAlign w:val="center"/>
          </w:tcPr>
          <w:p w14:paraId="5E09F834" w14:textId="225F30AF" w:rsidR="00EC7524" w:rsidRDefault="00EC7524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6.3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2376430" w14:textId="77777777" w:rsidR="00EC7524" w:rsidRPr="00EC7524" w:rsidRDefault="00EC7524" w:rsidP="00EC7524">
            <w:pPr>
              <w:outlineLvl w:val="2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  <w:t>Завдання 3: Аналіз теоретичних підходів до психотерапії</w:t>
            </w:r>
          </w:p>
          <w:p w14:paraId="220B2C07" w14:textId="77777777" w:rsidR="00EC7524" w:rsidRPr="00EC7524" w:rsidRDefault="00EC7524" w:rsidP="00EC752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  <w:t>Мета:</w:t>
            </w:r>
            <w:r w:rsidRPr="00EC752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 xml:space="preserve"> Поглибити знання теоретичних основ психотерапевтичних напрямків.</w:t>
            </w:r>
          </w:p>
          <w:p w14:paraId="21A4D0EE" w14:textId="77777777" w:rsidR="00EC7524" w:rsidRPr="00EC7524" w:rsidRDefault="00EC7524" w:rsidP="008439D6">
            <w:pPr>
              <w:numPr>
                <w:ilvl w:val="0"/>
                <w:numId w:val="39"/>
              </w:numPr>
              <w:ind w:left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lastRenderedPageBreak/>
              <w:t>Оберіть два різних підходи до психотерапії (наприклад, когнітивно-поведінкову терапію та психоаналітичний підхід).</w:t>
            </w:r>
          </w:p>
          <w:p w14:paraId="4AEFF069" w14:textId="77777777" w:rsidR="00EC7524" w:rsidRPr="00EC7524" w:rsidRDefault="00EC7524" w:rsidP="008439D6">
            <w:pPr>
              <w:numPr>
                <w:ilvl w:val="0"/>
                <w:numId w:val="39"/>
              </w:numPr>
              <w:ind w:left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Порівняйте їх основні принципи, техніки, методи і цілі терапії.</w:t>
            </w:r>
          </w:p>
          <w:p w14:paraId="3F83BB28" w14:textId="750A2CA3" w:rsidR="00EC7524" w:rsidRPr="00EC7524" w:rsidRDefault="00EC7524" w:rsidP="008439D6">
            <w:pPr>
              <w:numPr>
                <w:ilvl w:val="0"/>
                <w:numId w:val="39"/>
              </w:numPr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Напишіть короткий звіт, в якому оціните ефективність кожного підходу в залежності від типу клієнтів та ситуацій.</w:t>
            </w:r>
          </w:p>
        </w:tc>
        <w:tc>
          <w:tcPr>
            <w:tcW w:w="426" w:type="dxa"/>
            <w:vAlign w:val="center"/>
          </w:tcPr>
          <w:p w14:paraId="3BAFC652" w14:textId="77777777" w:rsidR="00EC7524" w:rsidRPr="006B3845" w:rsidRDefault="00EC7524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61581AFE" w14:textId="77777777" w:rsidR="00EC7524" w:rsidRPr="006B3845" w:rsidRDefault="00EC7524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0C106EFF" w14:textId="77777777" w:rsidR="00EC7524" w:rsidRPr="006B3845" w:rsidRDefault="00EC7524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6D7EF59D" w14:textId="77777777" w:rsidR="00EC7524" w:rsidRPr="006B3845" w:rsidRDefault="00EC7524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7CFDED4" w14:textId="77777777" w:rsidTr="00EC7524">
        <w:tc>
          <w:tcPr>
            <w:tcW w:w="568" w:type="dxa"/>
            <w:shd w:val="clear" w:color="auto" w:fill="auto"/>
            <w:vAlign w:val="center"/>
          </w:tcPr>
          <w:p w14:paraId="53C140B2" w14:textId="38DB5C4D" w:rsidR="00EC7524" w:rsidRDefault="00EC7524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6.4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CF4FBB3" w14:textId="77777777" w:rsidR="00EC7524" w:rsidRPr="00EC7524" w:rsidRDefault="00EC7524" w:rsidP="00EC7524">
            <w:pPr>
              <w:outlineLvl w:val="2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  <w:t>Завдання 4: Розробка психотерапевтичного плану для конкретного випадку</w:t>
            </w:r>
          </w:p>
          <w:p w14:paraId="5D68F172" w14:textId="77777777" w:rsidR="00EC7524" w:rsidRPr="00EC7524" w:rsidRDefault="00EC7524" w:rsidP="00EC752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  <w:t>Мета:</w:t>
            </w:r>
            <w:r w:rsidRPr="00EC752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 xml:space="preserve"> Навчитися створювати індивідуальні плани терапевтичного втручання для клієнтів.</w:t>
            </w:r>
          </w:p>
          <w:p w14:paraId="1E038027" w14:textId="77777777" w:rsidR="00EC7524" w:rsidRPr="00EC7524" w:rsidRDefault="00EC7524" w:rsidP="008439D6">
            <w:pPr>
              <w:numPr>
                <w:ilvl w:val="0"/>
                <w:numId w:val="40"/>
              </w:numPr>
              <w:ind w:left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Виберіть випадок з уявним клієнтом (можна взяти основу з реальної ситуації, змінивши деталі для конфіденційності).</w:t>
            </w:r>
          </w:p>
          <w:p w14:paraId="07581490" w14:textId="77777777" w:rsidR="00EC7524" w:rsidRPr="00EC7524" w:rsidRDefault="00EC7524" w:rsidP="008439D6">
            <w:pPr>
              <w:numPr>
                <w:ilvl w:val="0"/>
                <w:numId w:val="40"/>
              </w:numPr>
              <w:ind w:left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Опишіть проблему клієнта, а також його потреби та цілі.</w:t>
            </w:r>
          </w:p>
          <w:p w14:paraId="59199B39" w14:textId="77777777" w:rsidR="00EC7524" w:rsidRPr="00EC7524" w:rsidRDefault="00EC7524" w:rsidP="008439D6">
            <w:pPr>
              <w:numPr>
                <w:ilvl w:val="0"/>
                <w:numId w:val="40"/>
              </w:numPr>
              <w:ind w:left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Розробіть план терапії, вказавши на етапи, техніки та інструменти, які ви плануєте використовувати.</w:t>
            </w:r>
          </w:p>
          <w:p w14:paraId="37DBCFCC" w14:textId="225F4E4C" w:rsidR="00EC7524" w:rsidRPr="00EC7524" w:rsidRDefault="00EC7524" w:rsidP="008439D6">
            <w:pPr>
              <w:numPr>
                <w:ilvl w:val="0"/>
                <w:numId w:val="40"/>
              </w:numPr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Оцініть, які проблеми можуть виникнути в процесі терапії і як ви будете їх вирішувати.</w:t>
            </w:r>
          </w:p>
        </w:tc>
        <w:tc>
          <w:tcPr>
            <w:tcW w:w="426" w:type="dxa"/>
            <w:vAlign w:val="center"/>
          </w:tcPr>
          <w:p w14:paraId="06BF8481" w14:textId="77777777" w:rsidR="00EC7524" w:rsidRPr="006B3845" w:rsidRDefault="00EC7524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C4AEF99" w14:textId="77777777" w:rsidR="00EC7524" w:rsidRPr="006B3845" w:rsidRDefault="00EC7524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61D6BD43" w14:textId="77777777" w:rsidR="00EC7524" w:rsidRPr="006B3845" w:rsidRDefault="00EC7524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062796C6" w14:textId="77777777" w:rsidR="00EC7524" w:rsidRPr="006B3845" w:rsidRDefault="00EC7524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D0E0AC3" w14:textId="77777777" w:rsidTr="00EC7524">
        <w:tc>
          <w:tcPr>
            <w:tcW w:w="568" w:type="dxa"/>
            <w:shd w:val="clear" w:color="auto" w:fill="auto"/>
            <w:vAlign w:val="center"/>
          </w:tcPr>
          <w:p w14:paraId="105BB6C2" w14:textId="5270CEB0" w:rsidR="00EC7524" w:rsidRDefault="00EC7524" w:rsidP="006B38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6.5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01323CC" w14:textId="77777777" w:rsidR="00EC7524" w:rsidRPr="00EC7524" w:rsidRDefault="00EC7524" w:rsidP="00EC7524">
            <w:pPr>
              <w:outlineLvl w:val="2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  <w:t>Завдання 5: Рефлексія після практичного заняття</w:t>
            </w:r>
          </w:p>
          <w:p w14:paraId="59512F16" w14:textId="77777777" w:rsidR="00EC7524" w:rsidRPr="00EC7524" w:rsidRDefault="00EC7524" w:rsidP="00EC7524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uk-UA" w:eastAsia="ru-RU"/>
              </w:rPr>
              <w:t>Мета:</w:t>
            </w:r>
            <w:r w:rsidRPr="00EC752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 xml:space="preserve"> Оцінка власного професійного розвитку та вдосконалення навичок.</w:t>
            </w:r>
          </w:p>
          <w:p w14:paraId="1A884100" w14:textId="77777777" w:rsidR="00EC7524" w:rsidRPr="00EC7524" w:rsidRDefault="00EC7524" w:rsidP="008439D6">
            <w:pPr>
              <w:numPr>
                <w:ilvl w:val="0"/>
                <w:numId w:val="41"/>
              </w:numPr>
              <w:ind w:left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Після кожного практичного заняття напишіть рефлексію: що нового ви дізналися, які навички покращилися, які труднощі виникли під час виконання завдання.</w:t>
            </w:r>
          </w:p>
          <w:p w14:paraId="783266F3" w14:textId="77777777" w:rsidR="00EC7524" w:rsidRPr="00EC7524" w:rsidRDefault="00EC7524" w:rsidP="008439D6">
            <w:pPr>
              <w:numPr>
                <w:ilvl w:val="0"/>
                <w:numId w:val="41"/>
              </w:numPr>
              <w:ind w:left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EC752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Оцініть, як ваші власні емоції та переконання можуть впливати на вашу роботу як терапевта.</w:t>
            </w:r>
          </w:p>
          <w:p w14:paraId="297EE8D3" w14:textId="3D4B6E6F" w:rsidR="00EC7524" w:rsidRPr="00EC7524" w:rsidRDefault="00EC7524" w:rsidP="008439D6">
            <w:pPr>
              <w:numPr>
                <w:ilvl w:val="0"/>
                <w:numId w:val="41"/>
              </w:numPr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EC752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Напишіть, що б ви змінили в своєму підході до роботи в майбутньому.</w:t>
            </w:r>
          </w:p>
        </w:tc>
        <w:tc>
          <w:tcPr>
            <w:tcW w:w="426" w:type="dxa"/>
            <w:vAlign w:val="center"/>
          </w:tcPr>
          <w:p w14:paraId="04B6B0E9" w14:textId="77777777" w:rsidR="00EC7524" w:rsidRPr="006B3845" w:rsidRDefault="00EC7524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6FAD8E58" w14:textId="77777777" w:rsidR="00EC7524" w:rsidRPr="006B3845" w:rsidRDefault="00EC7524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03AAC8B" w14:textId="77777777" w:rsidR="00EC7524" w:rsidRPr="006B3845" w:rsidRDefault="00EC7524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15FA43F7" w14:textId="77777777" w:rsidR="00EC7524" w:rsidRPr="006B3845" w:rsidRDefault="00EC7524" w:rsidP="006B38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14:paraId="3AADE991" w14:textId="77777777" w:rsidR="00E003FF" w:rsidRDefault="00E003FF">
      <w:pPr>
        <w:ind w:left="142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50E43CE" w14:textId="77777777" w:rsidR="00EC7524" w:rsidRDefault="00EC7524">
      <w:pPr>
        <w:ind w:left="142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F4BE545" w14:textId="77777777" w:rsidR="00EC7524" w:rsidRDefault="00EC7524">
      <w:pPr>
        <w:ind w:left="142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9E5AF10" w14:textId="77777777" w:rsidR="00EC7524" w:rsidRPr="00EC7524" w:rsidRDefault="00EC7524" w:rsidP="00EC7524">
      <w:pPr>
        <w:ind w:left="142"/>
        <w:rPr>
          <w:rFonts w:ascii="Times New Roman" w:hAnsi="Times New Roman" w:cs="Times New Roman"/>
          <w:sz w:val="22"/>
          <w:szCs w:val="22"/>
          <w:lang w:val="uk-UA"/>
        </w:rPr>
      </w:pPr>
      <w:r w:rsidRPr="00EC7524">
        <w:rPr>
          <w:rFonts w:ascii="Times New Roman" w:hAnsi="Times New Roman" w:cs="Times New Roman"/>
          <w:sz w:val="22"/>
          <w:szCs w:val="22"/>
          <w:lang w:val="uk-UA"/>
        </w:rPr>
        <w:t>Керівники:</w:t>
      </w:r>
    </w:p>
    <w:p w14:paraId="3B79DB1E" w14:textId="77777777" w:rsidR="00EC7524" w:rsidRPr="00EC7524" w:rsidRDefault="00EC7524" w:rsidP="00EC7524">
      <w:pPr>
        <w:rPr>
          <w:rFonts w:ascii="Times New Roman" w:hAnsi="Times New Roman" w:cs="Times New Roman"/>
          <w:sz w:val="22"/>
          <w:szCs w:val="22"/>
          <w:lang w:val="uk-UA"/>
        </w:rPr>
      </w:pPr>
    </w:p>
    <w:p w14:paraId="4CD7F3BA" w14:textId="77777777" w:rsidR="00EC7524" w:rsidRPr="00EC7524" w:rsidRDefault="00EC7524" w:rsidP="00EC7524">
      <w:pPr>
        <w:rPr>
          <w:rFonts w:ascii="Times New Roman" w:hAnsi="Times New Roman" w:cs="Times New Roman"/>
          <w:sz w:val="22"/>
          <w:szCs w:val="22"/>
          <w:lang w:val="uk-UA"/>
        </w:rPr>
      </w:pPr>
      <w:r w:rsidRPr="00EC7524">
        <w:rPr>
          <w:rFonts w:ascii="Times New Roman" w:hAnsi="Times New Roman" w:cs="Times New Roman"/>
          <w:sz w:val="22"/>
          <w:szCs w:val="22"/>
          <w:lang w:val="uk-UA"/>
        </w:rPr>
        <w:t>від вищого навчального закладу          ________            __________________</w:t>
      </w:r>
    </w:p>
    <w:p w14:paraId="13ADFAA5" w14:textId="77777777" w:rsidR="00EC7524" w:rsidRPr="00EC7524" w:rsidRDefault="00EC7524" w:rsidP="00EC7524">
      <w:pPr>
        <w:rPr>
          <w:rFonts w:ascii="Times New Roman" w:hAnsi="Times New Roman" w:cs="Times New Roman"/>
          <w:sz w:val="22"/>
          <w:szCs w:val="22"/>
          <w:lang w:val="uk-UA"/>
        </w:rPr>
      </w:pPr>
      <w:r w:rsidRPr="00EC7524">
        <w:rPr>
          <w:rFonts w:ascii="Times New Roman" w:hAnsi="Times New Roman" w:cs="Times New Roman"/>
          <w:sz w:val="22"/>
          <w:szCs w:val="22"/>
          <w:lang w:val="uk-UA"/>
        </w:rPr>
        <w:t>(підпис)                          (прізвище та ініціали)</w:t>
      </w:r>
    </w:p>
    <w:p w14:paraId="147537C7" w14:textId="77777777" w:rsidR="00EC7524" w:rsidRPr="00EC7524" w:rsidRDefault="00EC7524" w:rsidP="00EC7524">
      <w:pPr>
        <w:rPr>
          <w:rFonts w:ascii="Times New Roman" w:hAnsi="Times New Roman" w:cs="Times New Roman"/>
          <w:sz w:val="22"/>
          <w:szCs w:val="22"/>
          <w:lang w:val="uk-UA"/>
        </w:rPr>
      </w:pPr>
    </w:p>
    <w:p w14:paraId="6FE98ABB" w14:textId="77777777" w:rsidR="00EC7524" w:rsidRPr="00EC7524" w:rsidRDefault="00EC7524" w:rsidP="00EC7524">
      <w:pPr>
        <w:rPr>
          <w:rFonts w:ascii="Times New Roman" w:hAnsi="Times New Roman" w:cs="Times New Roman"/>
          <w:sz w:val="22"/>
          <w:szCs w:val="22"/>
          <w:lang w:val="uk-UA"/>
        </w:rPr>
      </w:pPr>
    </w:p>
    <w:p w14:paraId="6D7C2609" w14:textId="77777777" w:rsidR="00EC7524" w:rsidRPr="00EC7524" w:rsidRDefault="00EC7524" w:rsidP="00EC7524">
      <w:pPr>
        <w:rPr>
          <w:rFonts w:ascii="Times New Roman" w:hAnsi="Times New Roman" w:cs="Times New Roman"/>
          <w:sz w:val="22"/>
          <w:szCs w:val="22"/>
          <w:lang w:val="uk-UA"/>
        </w:rPr>
      </w:pPr>
      <w:r w:rsidRPr="00EC7524">
        <w:rPr>
          <w:rFonts w:ascii="Times New Roman" w:hAnsi="Times New Roman" w:cs="Times New Roman"/>
          <w:sz w:val="22"/>
          <w:szCs w:val="22"/>
          <w:lang w:val="uk-UA"/>
        </w:rPr>
        <w:t>від підприємства, організації, установи   _______              _________________</w:t>
      </w:r>
    </w:p>
    <w:p w14:paraId="4ECC1C15" w14:textId="77777777" w:rsidR="00EC7524" w:rsidRPr="00EC7524" w:rsidRDefault="00EC7524" w:rsidP="00EC7524">
      <w:pPr>
        <w:rPr>
          <w:rFonts w:ascii="Times New Roman" w:hAnsi="Times New Roman" w:cs="Times New Roman"/>
          <w:sz w:val="22"/>
          <w:szCs w:val="22"/>
          <w:lang w:val="uk-UA"/>
        </w:rPr>
      </w:pPr>
      <w:r w:rsidRPr="00EC7524">
        <w:rPr>
          <w:rFonts w:ascii="Times New Roman" w:hAnsi="Times New Roman" w:cs="Times New Roman"/>
          <w:sz w:val="22"/>
          <w:szCs w:val="22"/>
          <w:lang w:val="uk-UA"/>
        </w:rPr>
        <w:t xml:space="preserve">                                                                                                   (підпис)                          (прізвище та ініціали)     </w:t>
      </w:r>
    </w:p>
    <w:p w14:paraId="075E325D" w14:textId="77777777" w:rsidR="00EC7524" w:rsidRDefault="00EC7524" w:rsidP="00EC7524">
      <w:pPr>
        <w:rPr>
          <w:lang w:val="uk-UA"/>
        </w:rPr>
      </w:pPr>
    </w:p>
    <w:p w14:paraId="6DA73AB7" w14:textId="77777777" w:rsidR="00EC7524" w:rsidRDefault="00EC7524">
      <w:pPr>
        <w:ind w:left="142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3847697" w14:textId="77777777" w:rsidR="00EC7524" w:rsidRDefault="00EC7524">
      <w:pPr>
        <w:ind w:left="142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BC65F4A" w14:textId="77777777" w:rsidR="00EC7524" w:rsidRDefault="00EC7524">
      <w:pPr>
        <w:ind w:left="142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4426AF5" w14:textId="77777777" w:rsidR="00EC7524" w:rsidRDefault="00EC7524">
      <w:pPr>
        <w:ind w:left="142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30E0102" w14:textId="77777777" w:rsidR="00EC7524" w:rsidRDefault="00EC7524">
      <w:pPr>
        <w:ind w:left="142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B4998EB" w14:textId="77777777" w:rsidR="00EC7524" w:rsidRDefault="00EC7524">
      <w:pPr>
        <w:ind w:left="142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77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</w:tblGrid>
      <w:tr w:rsidR="00EC7524" w:rsidRPr="000D21EE" w14:paraId="5C8EE456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2262A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752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Робочі записи під час практичного навчання</w:t>
            </w:r>
          </w:p>
        </w:tc>
      </w:tr>
      <w:tr w:rsidR="00EC7524" w:rsidRPr="000D21EE" w14:paraId="0C02640C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A913A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2B2196A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4CB25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C523742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5E294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C42E8FA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EC39B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F5A3CE2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08639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71A2D05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E6D77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ECF1A7A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DFAE6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238AF30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79AC1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109BA3F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58C72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3A33ABB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ACBA5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A1B6D00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0DDD7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C4B4E88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1886B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6EBAC33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09332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8A66F1A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9DB80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9917BE6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11BB9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E361893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AEB69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4C02C8A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99BF0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07AF11D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9889D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D5DC40A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0A599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ECDF278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66503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C865978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B98EC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64AA88C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3323B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1815CDC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0D5A8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610F00A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41AB1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280F5B9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5789D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C67F557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FC07A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55E4839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BEF75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C29835D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5A220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89AFE9F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1432C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B8CDEE8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6FB8C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3C7832D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05B32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A9AB08D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0326A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56D2041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3D2DC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3FF014A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B51D3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772383D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15476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B9B7A8A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46249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9FF949D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8C8E4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657973C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5374F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BBB05DB" w14:textId="77777777" w:rsidTr="003E2B49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1A1DA" w14:textId="77777777" w:rsidR="00EC7524" w:rsidRPr="006B3845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94827B7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F901C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752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Робочі записи під час практичного навчання</w:t>
            </w:r>
          </w:p>
        </w:tc>
      </w:tr>
      <w:tr w:rsidR="00EC7524" w:rsidRPr="000D21EE" w14:paraId="14D34A8D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84B08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8C16A97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FB222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9A188B9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2EB15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EF27B5F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72A67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101ECE0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3D010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6701339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918FB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A0F7126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E5AD5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D7DFEB3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49B7D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A080688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0EF45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6BA6034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F486D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36F4905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9863B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5262F4E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11883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8BC6454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1BBBF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9ADB21A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1D177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BA8FCDD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64A31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8D34DE1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97391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3C4936B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F8029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ADDE42C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8205A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0F1EC4E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77721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1B40008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33279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0C15D28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215F6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2743C45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F7265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8FB6781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91584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2AA6B8F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EB820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75E0E70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D0ED0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8368CA9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CC676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EDD93F4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F0989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DC48A95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1C08C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0609D2D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55A29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EB42705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AAFBA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9E4A8F2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9CA5A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8A78C55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24C57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9FB4325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AEAB7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EF22367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22A00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8963A5C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21F43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1CBEC93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F73D8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0AAEC3D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FABB5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BE634F1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59D74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FAE4CA2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A09FF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E61EC90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ECA40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752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br w:type="page"/>
            </w:r>
            <w:r w:rsidRPr="00EC752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Робочі записи під час практичного навчання</w:t>
            </w:r>
          </w:p>
        </w:tc>
      </w:tr>
      <w:tr w:rsidR="00EC7524" w:rsidRPr="000D21EE" w14:paraId="202BC7B5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D3F22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FB0A906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921C0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46CA449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1490F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1308E3B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74435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1349CA2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D3345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5F8A9D4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9C008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6AA90CB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80954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96C45AF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174D7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EF24ECB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9FB80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5DDB2F6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58DCC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15ED039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757C3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F031017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6E244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2E4F0DC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CFD7A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2F36571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902F6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FE89FBB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7843A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26542CD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489C0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C5075BF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060DB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D0B0DDA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1F61A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1FB3AB8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F25D5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F652828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84C55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8AD5D0F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257C1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A484E23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7C909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7B9C296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A75E6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561083F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AB9A7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33E334C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624C9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0494385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2C340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EF8E699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013EB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A36190B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37FAE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FD562F5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B84E1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2719897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24C2F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CA03C0D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7B9CF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AA96C36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C9051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422401C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925F6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E9E329D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241AC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9F0D3AD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85D51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C98E4D6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5401A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4C2C4F8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26894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89CF716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854DF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23876B2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57939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AE05FFC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30414" w14:textId="77777777" w:rsidR="00EC7524" w:rsidRPr="00E33F08" w:rsidRDefault="00EC7524" w:rsidP="003E2B4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33F0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Робочі записи під час практичного навчання</w:t>
            </w:r>
          </w:p>
        </w:tc>
      </w:tr>
      <w:tr w:rsidR="00EC7524" w:rsidRPr="000D21EE" w14:paraId="745342AB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F35E4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C39F3A9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187F7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FA32952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56793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86A6E80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53476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E4A7583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E2A53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5B4E642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B07BE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0543C27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22A79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6BF9473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44FA1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7A55448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EEC20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A03218D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EFAA9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C5E90C6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AF750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60571F6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4FE89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9773FA6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1B9F2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778894B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188C3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373FE2C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7BDAA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C5085B5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AA889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F78C15B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646D8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F93C682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EA7B0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D33FC4B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32C37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7AA4518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29991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DC9D148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94F09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2A9E741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E75CD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C948EFA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981C7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384960A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DE4F0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306903C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CE914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CBC989D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84430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249B70A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79B33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F8FEE42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FC75C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3BB16A1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45203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C1F9C2E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FFAA6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C886B87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75D71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10CA4E0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1EBB7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B5768EA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DCD3C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F5E04A4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0B073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E1B3B6C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4F1C1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B34F0C9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394EB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A3B0A0A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61AB2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134B194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CE047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C19F35C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D2D90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D7DA0DA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9E89C" w14:textId="77777777" w:rsidR="00EC7524" w:rsidRPr="00E33F08" w:rsidRDefault="00EC7524" w:rsidP="003E2B4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752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br w:type="page"/>
            </w:r>
            <w:r w:rsidRPr="00E33F0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Робочі записи під час практичного навчання</w:t>
            </w:r>
          </w:p>
        </w:tc>
      </w:tr>
      <w:tr w:rsidR="00EC7524" w:rsidRPr="000D21EE" w14:paraId="6ADD4285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0D8E2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7E9B321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DE226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42FE0BF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9E556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FF15BD4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DC453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D8A612A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C85EB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E6DBCCE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E451A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0C66F9F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0F3D1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10DFD5B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4E04F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EA18738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D70E9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AE2D6C5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D2A77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1E0EE63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61E9A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75211E0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609C7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4C1BCCB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49E82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80E7DB4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469DF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FD53824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95F98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3B4CA59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78276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09A3ED6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39E3C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E73E71A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965D0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4FD8BA0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5CB1A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98539BA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2312C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28D86FA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47F1E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B8A48DF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FFFEE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3007038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A4CC9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6D39514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DECD7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FF70DE0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AD0BF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79EE42A1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BFFBA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CED5613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F264E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21276C45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C0BA5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171BD81B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156CE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BC13BD1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E514A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1698C91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09E66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3175E51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26487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397A6DBD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A2A01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84D3E2D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0AB6D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0950108B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72C6C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49A9D910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747C9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56B3CFAA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91BFF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F08CEBB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29848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7524" w:rsidRPr="000D21EE" w14:paraId="6DC65484" w14:textId="77777777" w:rsidTr="00EC7524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FCE33" w14:textId="77777777" w:rsidR="00EC7524" w:rsidRPr="00EC7524" w:rsidRDefault="00EC7524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7EC3320A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E4C54" w14:textId="77777777" w:rsidR="00E33F08" w:rsidRPr="00E33F08" w:rsidRDefault="00E33F08" w:rsidP="003E2B4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33F0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Робочі записи під час практичного навчання</w:t>
            </w:r>
          </w:p>
        </w:tc>
      </w:tr>
      <w:tr w:rsidR="00E33F08" w:rsidRPr="000D21EE" w14:paraId="08577E68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3AFAF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CB7967C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9073E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2969231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4FF65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6361961D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34D18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00A964EC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8D53D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EADD13D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6A74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3D30FFEF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0E227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BDCDAAD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740C7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9E6AD0B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DE428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0F8EBF7C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96906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3408DF14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4A347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13B6BD11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2E34C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1DEFB398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00293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538A505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9A12B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3959693D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F85B6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16E98380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725FF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53572B6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69381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745D043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E8874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196BD113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37993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3DF2FF19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0831E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31F71CDB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13CD2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F0B89A4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ACBDB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424E15E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C46CD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1C3406D8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6A426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362E4C9E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7596C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CC71044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E0EB5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0F84BC3D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7EABB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0C5C41D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61B64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75A1CF7A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15EE1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B7FE746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1712E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076A8321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8420B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3267E57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54861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70EF3229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9A5EC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A71E172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45086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DC016B9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2B82A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426311C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48D87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B66B74E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6DA6F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8ECC483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30327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72220800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BAB29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1211BD32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9EC7A" w14:textId="77777777" w:rsidR="00E33F08" w:rsidRPr="00E33F08" w:rsidRDefault="00E33F08" w:rsidP="003E2B4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752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br w:type="page"/>
            </w:r>
            <w:r w:rsidRPr="00E33F0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Робочі записи під час практичного навчання</w:t>
            </w:r>
          </w:p>
        </w:tc>
      </w:tr>
      <w:tr w:rsidR="00E33F08" w:rsidRPr="000D21EE" w14:paraId="3B71402D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3D578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E7B02D0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7C130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7FB5DD4A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7BE22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70C119AC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74FE6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741AEA11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2C3B6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9CF2F31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27CEB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7D50A007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2533F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FB8AA4A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82E65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2DDA1AF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9AB4D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01D91D04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08207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6F4B6BE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AC719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50B8FEE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36B63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1C27F6FA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D6491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1965656A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AA8AA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D389CAE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05D4F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1FDCDAF3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F9826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7F409E6B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85A64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2CD0F3D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A64E1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3C8FED28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E689B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F1A59E4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9F21E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7BB94C7B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75660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3E2CB18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7FFF3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12207653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62BF0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6B584C0E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8036E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655A79D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A9EAA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7D4CF53D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C134B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3AD37B0D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932EE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3607531E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46A1A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4A7262B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C8069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76AD341D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01A48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BCB5D22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53551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3771EF17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0D32B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FF66C71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E105C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C62DF6E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B0EC8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079BCED2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25174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3DF96BBC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A158B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F94D9B4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6D70D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0441272B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088E8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1D4A7FF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84BE6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6953C8BB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DBBA0" w14:textId="77777777" w:rsidR="00E33F08" w:rsidRPr="00E33F08" w:rsidRDefault="00E33F08" w:rsidP="003E2B4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33F0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Робочі записи під час практичного навчання</w:t>
            </w:r>
          </w:p>
        </w:tc>
      </w:tr>
      <w:tr w:rsidR="00E33F08" w:rsidRPr="000D21EE" w14:paraId="53FFD563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8A572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1E8A2C3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A220A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6FA8E43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8F777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D08E832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067BE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30287C9F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0AFE3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1BF68E9C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19B7B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08E3A19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9B0BD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A98D02F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79917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0BFD61F4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78A32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8604DC2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3938D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6F4D4310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3D489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434D0D7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2BEF8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288B2D8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C8A0C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7B08114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1E30F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015C812D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4B2CF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6E3D1934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443E2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802AC54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CDEF8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47FA908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A035B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7E5DFF7E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44BD5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113725CF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F9229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E7C91EE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233DE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7758CF8D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73FD7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3ED12184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F5A1F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4844308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F9F04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172BE0B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C5703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03182F54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18F6E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0E136C03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C5E1D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A66A7E6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361AB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FCEADFF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40709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77438E5D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605A7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6705E74C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9768D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5E24189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733FC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F1C1D13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8E953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2E4DACE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4288F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7508A266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AD70B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957E3EE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B285A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04223392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FF621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676AE1D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12AE0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13A1EBF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2671A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00D2F208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A581B" w14:textId="77777777" w:rsidR="00E33F08" w:rsidRPr="00E33F08" w:rsidRDefault="00E33F08" w:rsidP="003E2B4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752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br w:type="page"/>
            </w:r>
            <w:r w:rsidRPr="00E33F0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Робочі записи під час практичного навчання</w:t>
            </w:r>
          </w:p>
        </w:tc>
      </w:tr>
      <w:tr w:rsidR="00E33F08" w:rsidRPr="000D21EE" w14:paraId="70B2A478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BD7CD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805ADE0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C8276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30AE1062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C4F61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34D536E3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758C5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1E1670FC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77A94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3D014455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938B4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ED39E92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73CC7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0072B7B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71FAE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1DDEA4C1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BDC48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65472CD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3377D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2608B8F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50BC1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049287B6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6B960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630BA745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CF550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605D2934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CFE86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0B7B84D0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29784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ED4694E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2DBBB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020D8252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89D0B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3C36FE6A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D36AA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17F8669B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AED25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1DF825F5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50AB2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B7886E1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4F2EE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777CAC77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B273A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383B4798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14D9E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0CB906E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6579A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4A4888A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08B80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443DA96F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6E434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058B2381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9DB9F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66A6426A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DBCF1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028E9CF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EC6AF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7B839F8A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E99EB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3BB71B14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C62CE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00CA44D7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6A87A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51350D03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F8A99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0AA6D4F4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113F0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7EFFBF08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4445F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14AC6A20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0A3E5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73A1959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0109D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33F08" w:rsidRPr="000D21EE" w14:paraId="2D5C6B15" w14:textId="77777777" w:rsidTr="00E33F08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B3BA7" w14:textId="77777777" w:rsidR="00E33F08" w:rsidRPr="00EC7524" w:rsidRDefault="00E33F08" w:rsidP="003E2B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14:paraId="07BDE04A" w14:textId="77777777" w:rsidR="00EC7524" w:rsidRPr="00EC7524" w:rsidRDefault="00EC7524" w:rsidP="00DD226A">
      <w:pPr>
        <w:ind w:left="142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sectPr w:rsidR="00EC7524" w:rsidRPr="00EC7524" w:rsidSect="00DF1C60">
      <w:headerReference w:type="default" r:id="rId7"/>
      <w:pgSz w:w="16838" w:h="11906" w:orient="landscape"/>
      <w:pgMar w:top="567" w:right="567" w:bottom="567" w:left="567" w:header="57" w:footer="57" w:gutter="0"/>
      <w:cols w:num="2" w:space="720" w:equalWidth="0">
        <w:col w:w="7639" w:space="425"/>
        <w:col w:w="7639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859A5" w14:textId="77777777" w:rsidR="00996CB7" w:rsidRDefault="00996CB7" w:rsidP="00DF1C60">
      <w:r>
        <w:separator/>
      </w:r>
    </w:p>
  </w:endnote>
  <w:endnote w:type="continuationSeparator" w:id="0">
    <w:p w14:paraId="279134A4" w14:textId="77777777" w:rsidR="00996CB7" w:rsidRDefault="00996CB7" w:rsidP="00DF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8035C" w14:textId="77777777" w:rsidR="00996CB7" w:rsidRDefault="00996CB7" w:rsidP="00DF1C60">
      <w:r>
        <w:separator/>
      </w:r>
    </w:p>
  </w:footnote>
  <w:footnote w:type="continuationSeparator" w:id="0">
    <w:p w14:paraId="0658A103" w14:textId="77777777" w:rsidR="00996CB7" w:rsidRDefault="00996CB7" w:rsidP="00DF1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2392190"/>
      <w:docPartObj>
        <w:docPartGallery w:val="Page Numbers (Top of Page)"/>
        <w:docPartUnique/>
      </w:docPartObj>
    </w:sdtPr>
    <w:sdtEndPr/>
    <w:sdtContent>
      <w:p w14:paraId="554BFC3F" w14:textId="59FD6C32" w:rsidR="00DF1C60" w:rsidRDefault="00DF1C60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1C60">
          <w:rPr>
            <w:noProof/>
            <w:lang w:val="ru-RU"/>
          </w:rPr>
          <w:t>4</w:t>
        </w:r>
        <w:r>
          <w:fldChar w:fldCharType="end"/>
        </w:r>
      </w:p>
    </w:sdtContent>
  </w:sdt>
  <w:p w14:paraId="2EC17629" w14:textId="77777777" w:rsidR="00DF1C60" w:rsidRDefault="00DF1C60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09549B"/>
    <w:multiLevelType w:val="multilevel"/>
    <w:tmpl w:val="195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A3498A"/>
    <w:multiLevelType w:val="multilevel"/>
    <w:tmpl w:val="CF18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E56A5A"/>
    <w:multiLevelType w:val="multilevel"/>
    <w:tmpl w:val="A13C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6A480B"/>
    <w:multiLevelType w:val="multilevel"/>
    <w:tmpl w:val="0C0E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0E4BAD"/>
    <w:multiLevelType w:val="multilevel"/>
    <w:tmpl w:val="C960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B23C7F"/>
    <w:multiLevelType w:val="multilevel"/>
    <w:tmpl w:val="4414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9062A"/>
    <w:multiLevelType w:val="multilevel"/>
    <w:tmpl w:val="6418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092AFE"/>
    <w:multiLevelType w:val="multilevel"/>
    <w:tmpl w:val="F972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A84560"/>
    <w:multiLevelType w:val="multilevel"/>
    <w:tmpl w:val="6122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BE7915"/>
    <w:multiLevelType w:val="multilevel"/>
    <w:tmpl w:val="FEC4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433790"/>
    <w:multiLevelType w:val="multilevel"/>
    <w:tmpl w:val="7E88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F976BA"/>
    <w:multiLevelType w:val="multilevel"/>
    <w:tmpl w:val="3072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B13A86"/>
    <w:multiLevelType w:val="multilevel"/>
    <w:tmpl w:val="D1BC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9948E0"/>
    <w:multiLevelType w:val="multilevel"/>
    <w:tmpl w:val="1CFE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420031"/>
    <w:multiLevelType w:val="multilevel"/>
    <w:tmpl w:val="176A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F67A63"/>
    <w:multiLevelType w:val="multilevel"/>
    <w:tmpl w:val="02EC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0E1B75"/>
    <w:multiLevelType w:val="multilevel"/>
    <w:tmpl w:val="1454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660865"/>
    <w:multiLevelType w:val="multilevel"/>
    <w:tmpl w:val="786A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3E2879"/>
    <w:multiLevelType w:val="multilevel"/>
    <w:tmpl w:val="ADB2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2F0FDB"/>
    <w:multiLevelType w:val="multilevel"/>
    <w:tmpl w:val="0840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5C4174"/>
    <w:multiLevelType w:val="multilevel"/>
    <w:tmpl w:val="7B94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7A2819"/>
    <w:multiLevelType w:val="multilevel"/>
    <w:tmpl w:val="1DEE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03617A"/>
    <w:multiLevelType w:val="multilevel"/>
    <w:tmpl w:val="B106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9F3E96"/>
    <w:multiLevelType w:val="multilevel"/>
    <w:tmpl w:val="A6B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2127FB"/>
    <w:multiLevelType w:val="multilevel"/>
    <w:tmpl w:val="2404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F16F91"/>
    <w:multiLevelType w:val="multilevel"/>
    <w:tmpl w:val="B5BE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CD6EC4"/>
    <w:multiLevelType w:val="multilevel"/>
    <w:tmpl w:val="6E60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377E33"/>
    <w:multiLevelType w:val="multilevel"/>
    <w:tmpl w:val="6F76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5A0007"/>
    <w:multiLevelType w:val="multilevel"/>
    <w:tmpl w:val="6F7C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072865"/>
    <w:multiLevelType w:val="multilevel"/>
    <w:tmpl w:val="EB84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36B90"/>
    <w:multiLevelType w:val="multilevel"/>
    <w:tmpl w:val="69F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33"/>
  </w:num>
  <w:num w:numId="12">
    <w:abstractNumId w:val="17"/>
  </w:num>
  <w:num w:numId="13">
    <w:abstractNumId w:val="26"/>
  </w:num>
  <w:num w:numId="14">
    <w:abstractNumId w:val="31"/>
  </w:num>
  <w:num w:numId="15">
    <w:abstractNumId w:val="16"/>
  </w:num>
  <w:num w:numId="16">
    <w:abstractNumId w:val="32"/>
  </w:num>
  <w:num w:numId="17">
    <w:abstractNumId w:val="38"/>
  </w:num>
  <w:num w:numId="18">
    <w:abstractNumId w:val="20"/>
  </w:num>
  <w:num w:numId="19">
    <w:abstractNumId w:val="30"/>
  </w:num>
  <w:num w:numId="20">
    <w:abstractNumId w:val="40"/>
  </w:num>
  <w:num w:numId="21">
    <w:abstractNumId w:val="19"/>
  </w:num>
  <w:num w:numId="22">
    <w:abstractNumId w:val="39"/>
  </w:num>
  <w:num w:numId="23">
    <w:abstractNumId w:val="24"/>
  </w:num>
  <w:num w:numId="24">
    <w:abstractNumId w:val="13"/>
  </w:num>
  <w:num w:numId="25">
    <w:abstractNumId w:val="36"/>
  </w:num>
  <w:num w:numId="26">
    <w:abstractNumId w:val="12"/>
  </w:num>
  <w:num w:numId="27">
    <w:abstractNumId w:val="27"/>
  </w:num>
  <w:num w:numId="28">
    <w:abstractNumId w:val="21"/>
  </w:num>
  <w:num w:numId="29">
    <w:abstractNumId w:val="29"/>
  </w:num>
  <w:num w:numId="30">
    <w:abstractNumId w:val="35"/>
  </w:num>
  <w:num w:numId="31">
    <w:abstractNumId w:val="10"/>
  </w:num>
  <w:num w:numId="32">
    <w:abstractNumId w:val="18"/>
  </w:num>
  <w:num w:numId="33">
    <w:abstractNumId w:val="23"/>
  </w:num>
  <w:num w:numId="34">
    <w:abstractNumId w:val="14"/>
  </w:num>
  <w:num w:numId="35">
    <w:abstractNumId w:val="11"/>
  </w:num>
  <w:num w:numId="36">
    <w:abstractNumId w:val="28"/>
  </w:num>
  <w:num w:numId="37">
    <w:abstractNumId w:val="15"/>
  </w:num>
  <w:num w:numId="38">
    <w:abstractNumId w:val="37"/>
  </w:num>
  <w:num w:numId="39">
    <w:abstractNumId w:val="22"/>
  </w:num>
  <w:num w:numId="40">
    <w:abstractNumId w:val="25"/>
  </w:num>
  <w:num w:numId="41">
    <w:abstractNumId w:val="3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2F45A9"/>
    <w:rsid w:val="00050A31"/>
    <w:rsid w:val="000657E6"/>
    <w:rsid w:val="000716D2"/>
    <w:rsid w:val="00071AAB"/>
    <w:rsid w:val="00082A07"/>
    <w:rsid w:val="00082D67"/>
    <w:rsid w:val="000A4F11"/>
    <w:rsid w:val="000B76C4"/>
    <w:rsid w:val="000C5610"/>
    <w:rsid w:val="000D21EE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2D2CDA"/>
    <w:rsid w:val="0033518C"/>
    <w:rsid w:val="003437C2"/>
    <w:rsid w:val="00377186"/>
    <w:rsid w:val="003A1C03"/>
    <w:rsid w:val="003A4EDE"/>
    <w:rsid w:val="00403A7C"/>
    <w:rsid w:val="00414627"/>
    <w:rsid w:val="00425D63"/>
    <w:rsid w:val="004643D8"/>
    <w:rsid w:val="00497C24"/>
    <w:rsid w:val="004C7BA5"/>
    <w:rsid w:val="004E4BDD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5E79A4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6B3845"/>
    <w:rsid w:val="007152D7"/>
    <w:rsid w:val="00746C14"/>
    <w:rsid w:val="007C2C59"/>
    <w:rsid w:val="00801F23"/>
    <w:rsid w:val="00837632"/>
    <w:rsid w:val="008439D6"/>
    <w:rsid w:val="0085640F"/>
    <w:rsid w:val="008567AA"/>
    <w:rsid w:val="00873275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96CB7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47C6F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BE3217"/>
    <w:rsid w:val="00C05085"/>
    <w:rsid w:val="00C152ED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226A"/>
    <w:rsid w:val="00DD30ED"/>
    <w:rsid w:val="00DF1C60"/>
    <w:rsid w:val="00E003FF"/>
    <w:rsid w:val="00E33F08"/>
    <w:rsid w:val="00E46841"/>
    <w:rsid w:val="00E64C21"/>
    <w:rsid w:val="00EC24C6"/>
    <w:rsid w:val="00EC7524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2332776"/>
    <w:rsid w:val="1EF32056"/>
    <w:rsid w:val="33777EE1"/>
    <w:rsid w:val="3D2E204C"/>
    <w:rsid w:val="44037E3F"/>
    <w:rsid w:val="4A195CD5"/>
    <w:rsid w:val="529959A8"/>
    <w:rsid w:val="5C4E6167"/>
    <w:rsid w:val="7A7F2219"/>
    <w:rsid w:val="7D2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FA926"/>
  <w15:docId w15:val="{EA29DCFF-BF55-4BC6-9CE8-C6F84317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semiHidden="1" w:unhideWhenUsed="1" w:qFormat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qFormat="1"/>
    <w:lsdException w:name="Table Web 3" w:qFormat="1"/>
    <w:lsdException w:name="Balloon Text" w:qFormat="1"/>
    <w:lsdException w:name="Table Grid" w:qFormat="1"/>
    <w:lsdException w:name="Table Theme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</w:rPr>
  </w:style>
  <w:style w:type="paragraph" w:styleId="af2">
    <w:name w:val="Plain Text"/>
    <w:basedOn w:val="a1"/>
    <w:qFormat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link w:val="afa"/>
    <w:uiPriority w:val="99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b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c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d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e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f">
    <w:name w:val="table of authorities"/>
    <w:basedOn w:val="a1"/>
    <w:next w:val="a1"/>
    <w:qFormat/>
    <w:pPr>
      <w:ind w:leftChars="200" w:left="420"/>
    </w:pPr>
  </w:style>
  <w:style w:type="paragraph" w:styleId="aff0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1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2">
    <w:name w:val="Note Heading"/>
    <w:basedOn w:val="a1"/>
    <w:next w:val="a1"/>
    <w:qFormat/>
  </w:style>
  <w:style w:type="paragraph" w:styleId="aff3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4">
    <w:name w:val="Body Text First Indent"/>
    <w:basedOn w:val="afc"/>
    <w:qFormat/>
    <w:pPr>
      <w:ind w:firstLine="210"/>
    </w:pPr>
  </w:style>
  <w:style w:type="paragraph" w:styleId="26">
    <w:name w:val="Body Text First Indent 2"/>
    <w:basedOn w:val="aff5"/>
    <w:qFormat/>
    <w:pPr>
      <w:ind w:firstLine="210"/>
    </w:pPr>
  </w:style>
  <w:style w:type="paragraph" w:styleId="aff5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8">
    <w:name w:val="List"/>
    <w:basedOn w:val="a1"/>
    <w:qFormat/>
    <w:pPr>
      <w:ind w:left="360" w:hanging="360"/>
    </w:pPr>
  </w:style>
  <w:style w:type="paragraph" w:styleId="aff9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a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b">
    <w:name w:val="Signature"/>
    <w:basedOn w:val="a1"/>
    <w:qFormat/>
    <w:pPr>
      <w:ind w:left="4320"/>
    </w:pPr>
  </w:style>
  <w:style w:type="paragraph" w:styleId="affc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d">
    <w:name w:val="Block Text"/>
    <w:basedOn w:val="a1"/>
    <w:qFormat/>
    <w:pPr>
      <w:spacing w:after="120"/>
      <w:ind w:left="1440" w:right="1440"/>
    </w:pPr>
  </w:style>
  <w:style w:type="paragraph" w:styleId="affe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f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/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/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2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3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4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/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0">
    <w:name w:val="15"/>
    <w:basedOn w:val="a2"/>
    <w:rPr>
      <w:rFonts w:ascii="Calibri" w:hAnsi="Calibri" w:cs="Times New Roman" w:hint="default"/>
    </w:rPr>
  </w:style>
  <w:style w:type="character" w:customStyle="1" w:styleId="afa">
    <w:name w:val="Верхний колонтитул Знак"/>
    <w:basedOn w:val="a2"/>
    <w:link w:val="af9"/>
    <w:uiPriority w:val="99"/>
    <w:rsid w:val="00DF1C60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Акимова</dc:creator>
  <cp:lastModifiedBy>Пользователь</cp:lastModifiedBy>
  <cp:revision>16</cp:revision>
  <dcterms:created xsi:type="dcterms:W3CDTF">2024-09-18T08:30:00Z</dcterms:created>
  <dcterms:modified xsi:type="dcterms:W3CDTF">2026-03-25T20:26:00Z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0307528889A241A0888CC577DDCD63BA_11</vt:lpwstr>
  </property>
</Properties>
</file>