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9A38D46" w14:textId="7B627002" w:rsidR="00BB38F2" w:rsidRDefault="00C7774F">
      <w:pPr>
        <w:ind w:left="360"/>
        <w:jc w:val="center"/>
        <w:rPr>
          <w:rFonts w:ascii="Times New Roman" w:hAnsi="Times New Roman" w:cs="Times New Roman"/>
          <w:b/>
          <w:sz w:val="18"/>
          <w:szCs w:val="18"/>
          <w:lang w:val="uk-UA"/>
        </w:rPr>
      </w:pPr>
      <w:r>
        <w:rPr>
          <w:rFonts w:ascii="Times New Roman" w:hAnsi="Times New Roman" w:cs="Times New Roman"/>
          <w:b/>
          <w:sz w:val="18"/>
          <w:szCs w:val="18"/>
          <w:lang w:val="uk-UA"/>
        </w:rPr>
        <w:t>Відгук осіб, які перевіряли проходження практичного навчання</w:t>
      </w:r>
    </w:p>
    <w:p w14:paraId="3459942A" w14:textId="77777777" w:rsidR="00BB38F2" w:rsidRDefault="00BB38F2">
      <w:pPr>
        <w:ind w:left="360"/>
        <w:jc w:val="center"/>
        <w:rPr>
          <w:rFonts w:ascii="Times New Roman" w:hAnsi="Times New Roman" w:cs="Times New Roman"/>
          <w:sz w:val="18"/>
          <w:szCs w:val="18"/>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00"/>
      </w:tblGrid>
      <w:tr w:rsidR="00BB38F2" w:rsidRPr="00E7176C" w14:paraId="10A1F347" w14:textId="77777777">
        <w:tc>
          <w:tcPr>
            <w:tcW w:w="9214" w:type="dxa"/>
          </w:tcPr>
          <w:p w14:paraId="2FC42274" w14:textId="77777777" w:rsidR="00BB38F2" w:rsidRDefault="00BB38F2">
            <w:pPr>
              <w:spacing w:line="360" w:lineRule="auto"/>
              <w:rPr>
                <w:rFonts w:ascii="Times New Roman" w:hAnsi="Times New Roman" w:cs="Times New Roman"/>
                <w:sz w:val="18"/>
                <w:szCs w:val="18"/>
                <w:lang w:val="uk-UA"/>
              </w:rPr>
            </w:pPr>
          </w:p>
        </w:tc>
      </w:tr>
      <w:tr w:rsidR="00BB38F2" w:rsidRPr="00E7176C" w14:paraId="18A8ABE5" w14:textId="77777777">
        <w:tc>
          <w:tcPr>
            <w:tcW w:w="9214" w:type="dxa"/>
          </w:tcPr>
          <w:p w14:paraId="515DED06" w14:textId="77777777" w:rsidR="00BB38F2" w:rsidRDefault="00BB38F2">
            <w:pPr>
              <w:spacing w:line="360" w:lineRule="auto"/>
              <w:rPr>
                <w:rFonts w:ascii="Times New Roman" w:hAnsi="Times New Roman" w:cs="Times New Roman"/>
                <w:sz w:val="18"/>
                <w:szCs w:val="18"/>
                <w:lang w:val="uk-UA"/>
              </w:rPr>
            </w:pPr>
          </w:p>
        </w:tc>
      </w:tr>
      <w:tr w:rsidR="00BB38F2" w:rsidRPr="00E7176C" w14:paraId="24018020" w14:textId="77777777">
        <w:tc>
          <w:tcPr>
            <w:tcW w:w="9214" w:type="dxa"/>
          </w:tcPr>
          <w:p w14:paraId="6B47A4FE" w14:textId="77777777" w:rsidR="00BB38F2" w:rsidRDefault="00BB38F2">
            <w:pPr>
              <w:spacing w:line="360" w:lineRule="auto"/>
              <w:rPr>
                <w:rFonts w:ascii="Times New Roman" w:hAnsi="Times New Roman" w:cs="Times New Roman"/>
                <w:sz w:val="18"/>
                <w:szCs w:val="18"/>
                <w:lang w:val="uk-UA"/>
              </w:rPr>
            </w:pPr>
          </w:p>
        </w:tc>
      </w:tr>
      <w:tr w:rsidR="00BB38F2" w:rsidRPr="00E7176C" w14:paraId="397F24B9" w14:textId="77777777">
        <w:tc>
          <w:tcPr>
            <w:tcW w:w="9214" w:type="dxa"/>
          </w:tcPr>
          <w:p w14:paraId="5D811B8F" w14:textId="77777777" w:rsidR="00BB38F2" w:rsidRDefault="00BB38F2">
            <w:pPr>
              <w:spacing w:line="360" w:lineRule="auto"/>
              <w:rPr>
                <w:rFonts w:ascii="Times New Roman" w:hAnsi="Times New Roman" w:cs="Times New Roman"/>
                <w:sz w:val="18"/>
                <w:szCs w:val="18"/>
                <w:lang w:val="uk-UA"/>
              </w:rPr>
            </w:pPr>
          </w:p>
        </w:tc>
      </w:tr>
      <w:tr w:rsidR="00BB38F2" w:rsidRPr="00E7176C" w14:paraId="0F57E408" w14:textId="77777777">
        <w:tc>
          <w:tcPr>
            <w:tcW w:w="9214" w:type="dxa"/>
          </w:tcPr>
          <w:p w14:paraId="7100CF53" w14:textId="77777777" w:rsidR="00BB38F2" w:rsidRDefault="00BB38F2">
            <w:pPr>
              <w:spacing w:line="360" w:lineRule="auto"/>
              <w:rPr>
                <w:rFonts w:ascii="Times New Roman" w:hAnsi="Times New Roman" w:cs="Times New Roman"/>
                <w:sz w:val="18"/>
                <w:szCs w:val="18"/>
                <w:lang w:val="uk-UA"/>
              </w:rPr>
            </w:pPr>
          </w:p>
        </w:tc>
      </w:tr>
      <w:tr w:rsidR="00BB38F2" w:rsidRPr="00E7176C" w14:paraId="7E99A367" w14:textId="77777777">
        <w:tc>
          <w:tcPr>
            <w:tcW w:w="9214" w:type="dxa"/>
          </w:tcPr>
          <w:p w14:paraId="75B3BB56" w14:textId="77777777" w:rsidR="00BB38F2" w:rsidRDefault="00BB38F2">
            <w:pPr>
              <w:spacing w:line="360" w:lineRule="auto"/>
              <w:rPr>
                <w:rFonts w:ascii="Times New Roman" w:hAnsi="Times New Roman" w:cs="Times New Roman"/>
                <w:sz w:val="18"/>
                <w:szCs w:val="18"/>
                <w:lang w:val="uk-UA"/>
              </w:rPr>
            </w:pPr>
          </w:p>
        </w:tc>
      </w:tr>
      <w:tr w:rsidR="00BB38F2" w:rsidRPr="00E7176C" w14:paraId="7896B66F" w14:textId="77777777">
        <w:tc>
          <w:tcPr>
            <w:tcW w:w="9214" w:type="dxa"/>
          </w:tcPr>
          <w:p w14:paraId="6DC3BEA9" w14:textId="77777777" w:rsidR="00BB38F2" w:rsidRDefault="00BB38F2">
            <w:pPr>
              <w:spacing w:line="360" w:lineRule="auto"/>
              <w:rPr>
                <w:rFonts w:ascii="Times New Roman" w:hAnsi="Times New Roman" w:cs="Times New Roman"/>
                <w:sz w:val="18"/>
                <w:szCs w:val="18"/>
                <w:lang w:val="uk-UA"/>
              </w:rPr>
            </w:pPr>
          </w:p>
        </w:tc>
      </w:tr>
      <w:tr w:rsidR="00BB38F2" w:rsidRPr="00E7176C" w14:paraId="7D0AC7F5" w14:textId="77777777">
        <w:tc>
          <w:tcPr>
            <w:tcW w:w="9214" w:type="dxa"/>
          </w:tcPr>
          <w:p w14:paraId="216D6403" w14:textId="77777777" w:rsidR="00BB38F2" w:rsidRDefault="00BB38F2">
            <w:pPr>
              <w:spacing w:line="360" w:lineRule="auto"/>
              <w:rPr>
                <w:rFonts w:ascii="Times New Roman" w:hAnsi="Times New Roman" w:cs="Times New Roman"/>
                <w:sz w:val="18"/>
                <w:szCs w:val="18"/>
                <w:lang w:val="uk-UA"/>
              </w:rPr>
            </w:pPr>
          </w:p>
        </w:tc>
      </w:tr>
      <w:tr w:rsidR="00BB38F2" w:rsidRPr="00E7176C" w14:paraId="3943DFC5" w14:textId="77777777">
        <w:tc>
          <w:tcPr>
            <w:tcW w:w="9214" w:type="dxa"/>
          </w:tcPr>
          <w:p w14:paraId="791A9DCC" w14:textId="77777777" w:rsidR="00BB38F2" w:rsidRDefault="00BB38F2">
            <w:pPr>
              <w:spacing w:line="360" w:lineRule="auto"/>
              <w:rPr>
                <w:rFonts w:ascii="Times New Roman" w:hAnsi="Times New Roman" w:cs="Times New Roman"/>
                <w:sz w:val="18"/>
                <w:szCs w:val="18"/>
                <w:lang w:val="uk-UA"/>
              </w:rPr>
            </w:pPr>
          </w:p>
        </w:tc>
      </w:tr>
      <w:tr w:rsidR="00BB38F2" w:rsidRPr="00E7176C" w14:paraId="277F8100" w14:textId="77777777">
        <w:tc>
          <w:tcPr>
            <w:tcW w:w="9214" w:type="dxa"/>
          </w:tcPr>
          <w:p w14:paraId="5B9E6A67" w14:textId="77777777" w:rsidR="00BB38F2" w:rsidRDefault="00BB38F2">
            <w:pPr>
              <w:spacing w:line="360" w:lineRule="auto"/>
              <w:rPr>
                <w:rFonts w:ascii="Times New Roman" w:hAnsi="Times New Roman" w:cs="Times New Roman"/>
                <w:sz w:val="18"/>
                <w:szCs w:val="18"/>
                <w:lang w:val="uk-UA"/>
              </w:rPr>
            </w:pPr>
          </w:p>
        </w:tc>
      </w:tr>
      <w:tr w:rsidR="00BB38F2" w:rsidRPr="00E7176C" w14:paraId="3C0B761D" w14:textId="77777777">
        <w:tc>
          <w:tcPr>
            <w:tcW w:w="9214" w:type="dxa"/>
          </w:tcPr>
          <w:p w14:paraId="3CE5EE5F" w14:textId="77777777" w:rsidR="00BB38F2" w:rsidRDefault="00BB38F2">
            <w:pPr>
              <w:spacing w:line="360" w:lineRule="auto"/>
              <w:rPr>
                <w:rFonts w:ascii="Times New Roman" w:hAnsi="Times New Roman" w:cs="Times New Roman"/>
                <w:sz w:val="18"/>
                <w:szCs w:val="18"/>
                <w:lang w:val="uk-UA"/>
              </w:rPr>
            </w:pPr>
          </w:p>
        </w:tc>
      </w:tr>
      <w:tr w:rsidR="00BB38F2" w:rsidRPr="00E7176C" w14:paraId="4E795C76" w14:textId="77777777">
        <w:tc>
          <w:tcPr>
            <w:tcW w:w="9214" w:type="dxa"/>
          </w:tcPr>
          <w:p w14:paraId="28DE7762" w14:textId="77777777" w:rsidR="00BB38F2" w:rsidRDefault="00BB38F2">
            <w:pPr>
              <w:ind w:left="-108" w:right="-142"/>
              <w:rPr>
                <w:rFonts w:ascii="Times New Roman" w:hAnsi="Times New Roman" w:cs="Times New Roman"/>
                <w:b/>
                <w:sz w:val="18"/>
                <w:szCs w:val="18"/>
                <w:lang w:val="uk-UA"/>
              </w:rPr>
            </w:pPr>
          </w:p>
          <w:p w14:paraId="49688E86" w14:textId="2335D5B2" w:rsidR="00BB38F2" w:rsidRDefault="00C7774F">
            <w:pPr>
              <w:ind w:left="-108" w:right="-142"/>
              <w:rPr>
                <w:rFonts w:ascii="Times New Roman" w:hAnsi="Times New Roman" w:cs="Times New Roman"/>
                <w:sz w:val="18"/>
                <w:szCs w:val="18"/>
                <w:lang w:val="uk-UA"/>
              </w:rPr>
            </w:pPr>
            <w:r>
              <w:rPr>
                <w:rFonts w:ascii="Times New Roman" w:hAnsi="Times New Roman" w:cs="Times New Roman"/>
                <w:b/>
                <w:sz w:val="18"/>
                <w:szCs w:val="18"/>
                <w:lang w:val="uk-UA"/>
              </w:rPr>
              <w:t>Висновок керівника від вищого навчального закладу про проходження практичного навчання</w:t>
            </w:r>
          </w:p>
        </w:tc>
      </w:tr>
      <w:tr w:rsidR="00BB38F2" w:rsidRPr="00E7176C" w14:paraId="48907B9E" w14:textId="77777777">
        <w:tc>
          <w:tcPr>
            <w:tcW w:w="9214" w:type="dxa"/>
          </w:tcPr>
          <w:p w14:paraId="2762FB35" w14:textId="77777777" w:rsidR="00BB38F2" w:rsidRPr="00E7176C" w:rsidRDefault="00BB38F2">
            <w:pPr>
              <w:rPr>
                <w:rFonts w:ascii="Times New Roman" w:hAnsi="Times New Roman" w:cs="Times New Roman"/>
                <w:sz w:val="28"/>
                <w:szCs w:val="28"/>
                <w:lang w:val="uk-UA"/>
              </w:rPr>
            </w:pPr>
          </w:p>
        </w:tc>
      </w:tr>
      <w:tr w:rsidR="00BB38F2" w:rsidRPr="00E7176C" w14:paraId="77CFE032" w14:textId="77777777">
        <w:tc>
          <w:tcPr>
            <w:tcW w:w="9214" w:type="dxa"/>
          </w:tcPr>
          <w:p w14:paraId="3364E8D8" w14:textId="77777777" w:rsidR="00BB38F2" w:rsidRDefault="00BB38F2">
            <w:pPr>
              <w:spacing w:line="360" w:lineRule="auto"/>
              <w:rPr>
                <w:rFonts w:ascii="Times New Roman" w:hAnsi="Times New Roman" w:cs="Times New Roman"/>
                <w:sz w:val="18"/>
                <w:szCs w:val="18"/>
                <w:lang w:val="uk-UA"/>
              </w:rPr>
            </w:pPr>
          </w:p>
        </w:tc>
      </w:tr>
      <w:tr w:rsidR="00BB38F2" w:rsidRPr="00E7176C" w14:paraId="65CBE01A" w14:textId="77777777">
        <w:tc>
          <w:tcPr>
            <w:tcW w:w="9214" w:type="dxa"/>
          </w:tcPr>
          <w:p w14:paraId="62DA2378" w14:textId="77777777" w:rsidR="00BB38F2" w:rsidRDefault="00BB38F2">
            <w:pPr>
              <w:spacing w:line="360" w:lineRule="auto"/>
              <w:rPr>
                <w:rFonts w:ascii="Times New Roman" w:hAnsi="Times New Roman" w:cs="Times New Roman"/>
                <w:sz w:val="18"/>
                <w:szCs w:val="18"/>
                <w:lang w:val="uk-UA"/>
              </w:rPr>
            </w:pPr>
          </w:p>
        </w:tc>
      </w:tr>
      <w:tr w:rsidR="00BB38F2" w:rsidRPr="00E7176C" w14:paraId="40B5D09E" w14:textId="77777777">
        <w:tc>
          <w:tcPr>
            <w:tcW w:w="9214" w:type="dxa"/>
          </w:tcPr>
          <w:p w14:paraId="6E8C6D0F" w14:textId="77777777" w:rsidR="00BB38F2" w:rsidRDefault="00BB38F2">
            <w:pPr>
              <w:spacing w:line="360" w:lineRule="auto"/>
              <w:rPr>
                <w:rFonts w:ascii="Times New Roman" w:hAnsi="Times New Roman" w:cs="Times New Roman"/>
                <w:sz w:val="18"/>
                <w:szCs w:val="18"/>
                <w:lang w:val="uk-UA"/>
              </w:rPr>
            </w:pPr>
          </w:p>
        </w:tc>
      </w:tr>
      <w:tr w:rsidR="00BB38F2" w:rsidRPr="00E7176C" w14:paraId="282E8EB0" w14:textId="77777777">
        <w:tc>
          <w:tcPr>
            <w:tcW w:w="9214" w:type="dxa"/>
          </w:tcPr>
          <w:p w14:paraId="3D7E81A4" w14:textId="77777777" w:rsidR="00BB38F2" w:rsidRDefault="00BB38F2">
            <w:pPr>
              <w:spacing w:line="360" w:lineRule="auto"/>
              <w:rPr>
                <w:rFonts w:ascii="Times New Roman" w:hAnsi="Times New Roman" w:cs="Times New Roman"/>
                <w:sz w:val="18"/>
                <w:szCs w:val="18"/>
                <w:lang w:val="uk-UA"/>
              </w:rPr>
            </w:pPr>
          </w:p>
        </w:tc>
      </w:tr>
      <w:tr w:rsidR="00BB38F2" w:rsidRPr="00E7176C" w14:paraId="11414251" w14:textId="77777777">
        <w:tc>
          <w:tcPr>
            <w:tcW w:w="9214" w:type="dxa"/>
          </w:tcPr>
          <w:p w14:paraId="325F7345" w14:textId="77777777" w:rsidR="00BB38F2" w:rsidRDefault="00BB38F2">
            <w:pPr>
              <w:spacing w:line="360" w:lineRule="auto"/>
              <w:rPr>
                <w:rFonts w:ascii="Times New Roman" w:hAnsi="Times New Roman" w:cs="Times New Roman"/>
                <w:sz w:val="18"/>
                <w:szCs w:val="18"/>
                <w:lang w:val="uk-UA"/>
              </w:rPr>
            </w:pPr>
          </w:p>
        </w:tc>
      </w:tr>
      <w:tr w:rsidR="00BB38F2" w:rsidRPr="00E7176C" w14:paraId="349FB0E0" w14:textId="77777777">
        <w:tc>
          <w:tcPr>
            <w:tcW w:w="9214" w:type="dxa"/>
          </w:tcPr>
          <w:p w14:paraId="4EA80ABF" w14:textId="77777777" w:rsidR="00BB38F2" w:rsidRDefault="00BB38F2">
            <w:pPr>
              <w:spacing w:line="360" w:lineRule="auto"/>
              <w:rPr>
                <w:rFonts w:ascii="Times New Roman" w:hAnsi="Times New Roman" w:cs="Times New Roman"/>
                <w:sz w:val="18"/>
                <w:szCs w:val="18"/>
                <w:lang w:val="uk-UA"/>
              </w:rPr>
            </w:pPr>
          </w:p>
        </w:tc>
      </w:tr>
      <w:tr w:rsidR="00BB38F2" w:rsidRPr="00E7176C" w14:paraId="043E4473" w14:textId="77777777">
        <w:tc>
          <w:tcPr>
            <w:tcW w:w="9214" w:type="dxa"/>
          </w:tcPr>
          <w:p w14:paraId="3735DDD4" w14:textId="77777777" w:rsidR="00BB38F2" w:rsidRDefault="00BB38F2">
            <w:pPr>
              <w:spacing w:line="360" w:lineRule="auto"/>
              <w:rPr>
                <w:rFonts w:ascii="Times New Roman" w:hAnsi="Times New Roman" w:cs="Times New Roman"/>
                <w:sz w:val="18"/>
                <w:szCs w:val="18"/>
                <w:lang w:val="uk-UA"/>
              </w:rPr>
            </w:pPr>
          </w:p>
        </w:tc>
      </w:tr>
      <w:tr w:rsidR="00BB38F2" w:rsidRPr="00E7176C" w14:paraId="3388CFCE" w14:textId="77777777">
        <w:tc>
          <w:tcPr>
            <w:tcW w:w="9214" w:type="dxa"/>
          </w:tcPr>
          <w:p w14:paraId="72895B5D" w14:textId="77777777" w:rsidR="00BB38F2" w:rsidRDefault="00BB38F2">
            <w:pPr>
              <w:spacing w:line="360" w:lineRule="auto"/>
              <w:rPr>
                <w:rFonts w:ascii="Times New Roman" w:hAnsi="Times New Roman" w:cs="Times New Roman"/>
                <w:sz w:val="18"/>
                <w:szCs w:val="18"/>
                <w:lang w:val="uk-UA"/>
              </w:rPr>
            </w:pPr>
          </w:p>
        </w:tc>
      </w:tr>
      <w:tr w:rsidR="00BB38F2" w:rsidRPr="00E7176C" w14:paraId="296CD5CD" w14:textId="77777777">
        <w:tc>
          <w:tcPr>
            <w:tcW w:w="9214" w:type="dxa"/>
          </w:tcPr>
          <w:p w14:paraId="1AF326D5" w14:textId="77777777" w:rsidR="00BB38F2" w:rsidRDefault="00BB38F2">
            <w:pPr>
              <w:spacing w:line="360" w:lineRule="auto"/>
              <w:rPr>
                <w:rFonts w:ascii="Times New Roman" w:hAnsi="Times New Roman" w:cs="Times New Roman"/>
                <w:sz w:val="18"/>
                <w:szCs w:val="18"/>
                <w:lang w:val="uk-UA"/>
              </w:rPr>
            </w:pPr>
          </w:p>
        </w:tc>
      </w:tr>
    </w:tbl>
    <w:p w14:paraId="4481CDD1" w14:textId="77777777" w:rsidR="00BB38F2" w:rsidRDefault="00BB38F2">
      <w:pPr>
        <w:rPr>
          <w:rFonts w:ascii="Times New Roman" w:hAnsi="Times New Roman" w:cs="Times New Roman"/>
          <w:lang w:val="uk-UA"/>
        </w:rPr>
      </w:pPr>
    </w:p>
    <w:p w14:paraId="6F0D6D30" w14:textId="5B7EF744" w:rsidR="00BB38F2" w:rsidRDefault="00C7774F">
      <w:pPr>
        <w:ind w:left="360"/>
        <w:rPr>
          <w:rFonts w:ascii="Times New Roman" w:hAnsi="Times New Roman" w:cs="Times New Roman"/>
          <w:lang w:val="uk-UA"/>
        </w:rPr>
      </w:pPr>
      <w:r>
        <w:rPr>
          <w:rFonts w:ascii="Times New Roman" w:hAnsi="Times New Roman" w:cs="Times New Roman"/>
          <w:lang w:val="uk-UA"/>
        </w:rPr>
        <w:t xml:space="preserve">Захист практичного навчання   </w:t>
      </w:r>
      <w:r>
        <w:rPr>
          <w:rFonts w:ascii="Times New Roman" w:hAnsi="Times New Roman" w:cs="Times New Roman"/>
          <w:lang w:val="ru-RU"/>
        </w:rPr>
        <w:t>“</w:t>
      </w:r>
      <w:r>
        <w:rPr>
          <w:rFonts w:ascii="Times New Roman" w:hAnsi="Times New Roman" w:cs="Times New Roman"/>
          <w:lang w:val="uk-UA"/>
        </w:rPr>
        <w:t xml:space="preserve">____”_______________20____року  </w:t>
      </w:r>
    </w:p>
    <w:p w14:paraId="237C33F3" w14:textId="77777777" w:rsidR="00BB38F2" w:rsidRDefault="00C7774F">
      <w:pPr>
        <w:ind w:left="360"/>
        <w:rPr>
          <w:rFonts w:ascii="Times New Roman" w:hAnsi="Times New Roman" w:cs="Times New Roman"/>
          <w:lang w:val="uk-UA"/>
        </w:rPr>
      </w:pPr>
      <w:r>
        <w:rPr>
          <w:rFonts w:ascii="Times New Roman" w:hAnsi="Times New Roman" w:cs="Times New Roman"/>
          <w:lang w:val="uk-UA"/>
        </w:rPr>
        <w:t xml:space="preserve">Оцінка: </w:t>
      </w:r>
    </w:p>
    <w:p w14:paraId="796F22FA" w14:textId="77777777" w:rsidR="00BB38F2" w:rsidRDefault="00C7774F">
      <w:pPr>
        <w:ind w:left="360"/>
        <w:rPr>
          <w:rFonts w:ascii="Times New Roman" w:hAnsi="Times New Roman" w:cs="Times New Roman"/>
          <w:lang w:val="uk-UA"/>
        </w:rPr>
      </w:pPr>
      <w:r>
        <w:rPr>
          <w:rFonts w:ascii="Times New Roman" w:hAnsi="Times New Roman" w:cs="Times New Roman"/>
          <w:lang w:val="uk-UA"/>
        </w:rPr>
        <w:t xml:space="preserve">за національною шкалою________________________ </w:t>
      </w:r>
    </w:p>
    <w:p w14:paraId="1BCAA993" w14:textId="77777777" w:rsidR="00BB38F2" w:rsidRDefault="00C7774F">
      <w:pPr>
        <w:ind w:left="360"/>
        <w:rPr>
          <w:rFonts w:ascii="Times New Roman" w:hAnsi="Times New Roman" w:cs="Times New Roman"/>
          <w:sz w:val="16"/>
          <w:szCs w:val="16"/>
          <w:lang w:val="uk-UA"/>
        </w:rPr>
      </w:pPr>
      <w:r>
        <w:rPr>
          <w:rFonts w:ascii="Times New Roman" w:hAnsi="Times New Roman" w:cs="Times New Roman"/>
          <w:sz w:val="16"/>
          <w:szCs w:val="16"/>
          <w:lang w:val="ru-RU"/>
        </w:rPr>
        <w:t xml:space="preserve">                                                                              </w:t>
      </w:r>
      <w:r>
        <w:rPr>
          <w:rFonts w:ascii="Times New Roman" w:hAnsi="Times New Roman" w:cs="Times New Roman"/>
          <w:sz w:val="16"/>
          <w:szCs w:val="16"/>
          <w:lang w:val="uk-UA"/>
        </w:rPr>
        <w:t>(словами)</w:t>
      </w:r>
    </w:p>
    <w:p w14:paraId="337F331D" w14:textId="77777777" w:rsidR="00BB38F2" w:rsidRDefault="00C7774F">
      <w:pPr>
        <w:ind w:left="360"/>
        <w:rPr>
          <w:rFonts w:ascii="Times New Roman" w:hAnsi="Times New Roman" w:cs="Times New Roman"/>
          <w:lang w:val="uk-UA"/>
        </w:rPr>
      </w:pPr>
      <w:r>
        <w:rPr>
          <w:rFonts w:ascii="Times New Roman" w:hAnsi="Times New Roman" w:cs="Times New Roman"/>
          <w:lang w:val="uk-UA"/>
        </w:rPr>
        <w:t>кількість балів _________________________________</w:t>
      </w:r>
    </w:p>
    <w:p w14:paraId="647E8B4F" w14:textId="77777777" w:rsidR="00BB38F2" w:rsidRDefault="00C7774F">
      <w:pPr>
        <w:ind w:left="360"/>
        <w:rPr>
          <w:rFonts w:ascii="Times New Roman" w:hAnsi="Times New Roman" w:cs="Times New Roman"/>
          <w:sz w:val="16"/>
          <w:szCs w:val="16"/>
          <w:lang w:val="uk-UA"/>
        </w:rPr>
      </w:pP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sz w:val="16"/>
          <w:szCs w:val="16"/>
          <w:lang w:val="uk-UA"/>
        </w:rPr>
        <w:t>(цифрами і словами)</w:t>
      </w:r>
    </w:p>
    <w:p w14:paraId="2BE2696C" w14:textId="77777777" w:rsidR="00BB38F2" w:rsidRDefault="00C7774F">
      <w:pPr>
        <w:ind w:left="360"/>
        <w:rPr>
          <w:rFonts w:ascii="Times New Roman" w:hAnsi="Times New Roman" w:cs="Times New Roman"/>
          <w:lang w:val="ru-RU"/>
        </w:rPr>
      </w:pPr>
      <w:r>
        <w:rPr>
          <w:rFonts w:ascii="Times New Roman" w:hAnsi="Times New Roman" w:cs="Times New Roman"/>
          <w:lang w:val="uk-UA"/>
        </w:rPr>
        <w:t xml:space="preserve">за шкалою </w:t>
      </w:r>
      <w:r>
        <w:rPr>
          <w:rFonts w:ascii="Times New Roman" w:hAnsi="Times New Roman" w:cs="Times New Roman"/>
        </w:rPr>
        <w:t>ECTS</w:t>
      </w:r>
      <w:r>
        <w:rPr>
          <w:rFonts w:ascii="Times New Roman" w:hAnsi="Times New Roman" w:cs="Times New Roman"/>
          <w:lang w:val="ru-RU"/>
        </w:rPr>
        <w:t xml:space="preserve"> __________________________</w:t>
      </w:r>
      <w:r>
        <w:rPr>
          <w:rFonts w:ascii="Times New Roman" w:hAnsi="Times New Roman" w:cs="Times New Roman"/>
          <w:lang w:val="uk-UA"/>
        </w:rPr>
        <w:t>_____</w:t>
      </w:r>
    </w:p>
    <w:p w14:paraId="45076D3A" w14:textId="77777777" w:rsidR="00BB38F2" w:rsidRDefault="00BB38F2">
      <w:pPr>
        <w:ind w:left="360"/>
        <w:rPr>
          <w:rFonts w:ascii="Times New Roman" w:hAnsi="Times New Roman" w:cs="Times New Roman"/>
          <w:sz w:val="18"/>
          <w:szCs w:val="18"/>
          <w:lang w:val="uk-UA"/>
        </w:rPr>
      </w:pPr>
    </w:p>
    <w:p w14:paraId="0566DF1E" w14:textId="5C8BBBFF" w:rsidR="00BB38F2" w:rsidRDefault="00C7774F">
      <w:pPr>
        <w:ind w:left="360"/>
        <w:rPr>
          <w:rFonts w:ascii="Times New Roman" w:hAnsi="Times New Roman" w:cs="Times New Roman"/>
          <w:lang w:val="uk-UA"/>
        </w:rPr>
      </w:pPr>
      <w:r>
        <w:rPr>
          <w:rFonts w:ascii="Times New Roman" w:hAnsi="Times New Roman" w:cs="Times New Roman"/>
          <w:lang w:val="uk-UA"/>
        </w:rPr>
        <w:t xml:space="preserve">Керівник практичного навчання від  вищого навчального закладу </w:t>
      </w:r>
    </w:p>
    <w:p w14:paraId="441F2F27" w14:textId="77777777" w:rsidR="00BB38F2" w:rsidRDefault="00C7774F">
      <w:pPr>
        <w:ind w:left="360"/>
        <w:rPr>
          <w:rFonts w:ascii="Times New Roman" w:hAnsi="Times New Roman" w:cs="Times New Roman"/>
          <w:lang w:val="uk-UA"/>
        </w:rPr>
      </w:pPr>
      <w:r>
        <w:rPr>
          <w:rFonts w:ascii="Times New Roman" w:hAnsi="Times New Roman" w:cs="Times New Roman"/>
          <w:lang w:val="uk-UA"/>
        </w:rPr>
        <w:t>__________________ __________________________</w:t>
      </w:r>
    </w:p>
    <w:p w14:paraId="2E66ED6E" w14:textId="77777777" w:rsidR="00BB38F2" w:rsidRDefault="00C7774F">
      <w:pPr>
        <w:ind w:left="360"/>
        <w:rPr>
          <w:rFonts w:ascii="Times New Roman" w:hAnsi="Times New Roman" w:cs="Times New Roman"/>
          <w:sz w:val="28"/>
          <w:szCs w:val="28"/>
          <w:lang w:val="uk-UA"/>
        </w:rPr>
      </w:pPr>
      <w:r>
        <w:rPr>
          <w:rFonts w:ascii="Times New Roman" w:hAnsi="Times New Roman" w:cs="Times New Roman"/>
          <w:lang w:val="uk-UA"/>
        </w:rPr>
        <w:t xml:space="preserve">        (підпис)                                   (прізвище та ініціали)</w:t>
      </w:r>
    </w:p>
    <w:p w14:paraId="32B00F49" w14:textId="77777777" w:rsidR="00BB38F2" w:rsidRDefault="00BB38F2">
      <w:pPr>
        <w:jc w:val="center"/>
        <w:rPr>
          <w:rFonts w:ascii="Times New Roman" w:hAnsi="Times New Roman" w:cs="Times New Roman"/>
          <w:b/>
          <w:sz w:val="28"/>
          <w:szCs w:val="28"/>
          <w:lang w:val="uk-UA"/>
        </w:rPr>
      </w:pPr>
    </w:p>
    <w:p w14:paraId="03C1A09E" w14:textId="77777777" w:rsidR="00BB38F2" w:rsidRDefault="00BB38F2">
      <w:pPr>
        <w:jc w:val="center"/>
        <w:rPr>
          <w:rFonts w:ascii="Times New Roman" w:hAnsi="Times New Roman" w:cs="Times New Roman"/>
          <w:b/>
          <w:sz w:val="28"/>
          <w:szCs w:val="28"/>
          <w:lang w:val="uk-UA"/>
        </w:rPr>
      </w:pPr>
    </w:p>
    <w:p w14:paraId="43846815" w14:textId="77777777" w:rsidR="00BB38F2" w:rsidRDefault="00C7774F">
      <w:pPr>
        <w:jc w:val="center"/>
        <w:rPr>
          <w:rFonts w:ascii="Times New Roman" w:hAnsi="Times New Roman" w:cs="Times New Roman"/>
          <w:b/>
          <w:sz w:val="28"/>
          <w:szCs w:val="28"/>
          <w:lang w:val="uk-UA"/>
        </w:rPr>
      </w:pPr>
      <w:r>
        <w:rPr>
          <w:rFonts w:ascii="Times New Roman" w:hAnsi="Times New Roman" w:cs="Times New Roman"/>
          <w:b/>
          <w:sz w:val="28"/>
          <w:szCs w:val="28"/>
          <w:lang w:val="uk-UA"/>
        </w:rPr>
        <w:t>ПРИВАТНИЙ ВИЩИЙ НАВЧАЛЬНИЙ ЗАКЛАД</w:t>
      </w:r>
    </w:p>
    <w:p w14:paraId="06B5B415" w14:textId="46A430BB" w:rsidR="00BB38F2" w:rsidRDefault="00C7774F" w:rsidP="00E7176C">
      <w:pPr>
        <w:jc w:val="center"/>
        <w:rPr>
          <w:rFonts w:ascii="Times New Roman" w:hAnsi="Times New Roman" w:cs="Times New Roman"/>
          <w:b/>
          <w:sz w:val="28"/>
          <w:szCs w:val="28"/>
          <w:lang w:val="uk-UA"/>
        </w:rPr>
      </w:pPr>
      <w:r>
        <w:rPr>
          <w:rFonts w:ascii="Times New Roman" w:hAnsi="Times New Roman" w:cs="Times New Roman"/>
          <w:b/>
          <w:sz w:val="28"/>
          <w:szCs w:val="28"/>
          <w:lang w:val="uk-UA"/>
        </w:rPr>
        <w:t>«МЕДИКО-ПРИРОДНИЧИЙ УНІВЕРСИТЕТ»</w:t>
      </w:r>
    </w:p>
    <w:p w14:paraId="23EE44E9" w14:textId="77777777" w:rsidR="00E7176C" w:rsidRPr="00E7176C" w:rsidRDefault="00E7176C" w:rsidP="00E7176C">
      <w:pPr>
        <w:rPr>
          <w:rFonts w:ascii="Times New Roman" w:hAnsi="Times New Roman" w:cs="Times New Roman"/>
          <w:b/>
          <w:sz w:val="28"/>
          <w:szCs w:val="28"/>
          <w:lang w:val="uk-UA"/>
        </w:rPr>
      </w:pPr>
    </w:p>
    <w:p w14:paraId="7A6C876A" w14:textId="77777777" w:rsidR="00BB38F2" w:rsidRDefault="00BB38F2">
      <w:pPr>
        <w:rPr>
          <w:rFonts w:ascii="Times New Roman" w:hAnsi="Times New Roman" w:cs="Times New Roman"/>
          <w:sz w:val="16"/>
          <w:szCs w:val="16"/>
          <w:lang w:val="uk-UA"/>
        </w:rPr>
      </w:pPr>
    </w:p>
    <w:p w14:paraId="14326B40" w14:textId="54DF8F7E" w:rsidR="00BB38F2" w:rsidRDefault="00C7774F">
      <w:pPr>
        <w:jc w:val="center"/>
        <w:rPr>
          <w:rFonts w:ascii="Times New Roman" w:hAnsi="Times New Roman" w:cs="Times New Roman"/>
          <w:b/>
          <w:sz w:val="32"/>
          <w:szCs w:val="32"/>
          <w:lang w:val="uk-UA"/>
        </w:rPr>
      </w:pPr>
      <w:r>
        <w:rPr>
          <w:rFonts w:ascii="Times New Roman" w:hAnsi="Times New Roman" w:cs="Times New Roman"/>
          <w:b/>
          <w:sz w:val="32"/>
          <w:szCs w:val="32"/>
          <w:lang w:val="uk-UA"/>
        </w:rPr>
        <w:t>ЩОДЕННИК  ПРАКТИЧНОГО НАВЧАННЯ</w:t>
      </w:r>
    </w:p>
    <w:p w14:paraId="382FFA17" w14:textId="7CD00FED" w:rsidR="00BB38F2" w:rsidRDefault="00C7774F">
      <w:pPr>
        <w:rPr>
          <w:rFonts w:ascii="Times New Roman" w:hAnsi="Times New Roman" w:cs="Times New Roman"/>
          <w:b/>
          <w:sz w:val="28"/>
          <w:szCs w:val="28"/>
          <w:lang w:val="uk-UA"/>
        </w:rPr>
      </w:pPr>
      <w:r>
        <w:rPr>
          <w:rFonts w:ascii="Times New Roman" w:hAnsi="Times New Roman" w:cs="Times New Roman"/>
          <w:b/>
          <w:sz w:val="28"/>
          <w:szCs w:val="28"/>
          <w:lang w:val="uk-UA"/>
        </w:rPr>
        <w:t>_________________________________</w:t>
      </w:r>
      <w:r w:rsidR="00E7176C">
        <w:rPr>
          <w:rFonts w:ascii="Times New Roman" w:hAnsi="Times New Roman" w:cs="Times New Roman"/>
          <w:b/>
          <w:sz w:val="28"/>
          <w:szCs w:val="28"/>
          <w:lang w:val="uk-UA"/>
        </w:rPr>
        <w:t>______</w:t>
      </w:r>
      <w:r>
        <w:rPr>
          <w:rFonts w:ascii="Times New Roman" w:hAnsi="Times New Roman" w:cs="Times New Roman"/>
          <w:b/>
          <w:sz w:val="28"/>
          <w:szCs w:val="28"/>
          <w:lang w:val="uk-UA"/>
        </w:rPr>
        <w:t>______________</w:t>
      </w:r>
    </w:p>
    <w:p w14:paraId="07277386" w14:textId="77777777" w:rsidR="00BB38F2" w:rsidRDefault="00C7774F">
      <w:pPr>
        <w:jc w:val="center"/>
        <w:rPr>
          <w:rFonts w:ascii="Times New Roman" w:hAnsi="Times New Roman" w:cs="Times New Roman"/>
          <w:sz w:val="18"/>
          <w:szCs w:val="18"/>
          <w:lang w:val="uk-UA"/>
        </w:rPr>
      </w:pPr>
      <w:r>
        <w:rPr>
          <w:rFonts w:ascii="Times New Roman" w:hAnsi="Times New Roman" w:cs="Times New Roman"/>
          <w:sz w:val="18"/>
          <w:szCs w:val="18"/>
          <w:lang w:val="uk-UA"/>
        </w:rPr>
        <w:t>(вид і назва )</w:t>
      </w:r>
    </w:p>
    <w:p w14:paraId="093B806C" w14:textId="4460DD2C" w:rsidR="00BB38F2" w:rsidRDefault="00E7176C">
      <w:pPr>
        <w:rPr>
          <w:rFonts w:ascii="Times New Roman" w:hAnsi="Times New Roman" w:cs="Times New Roman"/>
          <w:sz w:val="24"/>
          <w:szCs w:val="24"/>
          <w:lang w:val="uk-UA"/>
        </w:rPr>
      </w:pPr>
      <w:r>
        <w:rPr>
          <w:rFonts w:ascii="Times New Roman" w:hAnsi="Times New Roman" w:cs="Times New Roman"/>
          <w:sz w:val="24"/>
          <w:szCs w:val="24"/>
          <w:lang w:val="uk-UA"/>
        </w:rPr>
        <w:t>З</w:t>
      </w:r>
      <w:r w:rsidR="00C7774F" w:rsidRPr="00C7774F">
        <w:rPr>
          <w:rFonts w:ascii="Times New Roman" w:hAnsi="Times New Roman" w:cs="Times New Roman"/>
          <w:sz w:val="24"/>
          <w:szCs w:val="24"/>
          <w:lang w:val="uk-UA"/>
        </w:rPr>
        <w:t xml:space="preserve">добувач </w:t>
      </w:r>
      <w:r w:rsidR="00C7774F">
        <w:rPr>
          <w:rFonts w:ascii="Times New Roman" w:hAnsi="Times New Roman" w:cs="Times New Roman"/>
          <w:sz w:val="24"/>
          <w:szCs w:val="24"/>
          <w:lang w:val="uk-UA"/>
        </w:rPr>
        <w:t>______________________________________________________</w:t>
      </w:r>
    </w:p>
    <w:p w14:paraId="692A1355" w14:textId="77777777" w:rsidR="00BB38F2" w:rsidRDefault="00C7774F">
      <w:pPr>
        <w:jc w:val="center"/>
        <w:rPr>
          <w:rFonts w:ascii="Times New Roman" w:hAnsi="Times New Roman" w:cs="Times New Roman"/>
          <w:sz w:val="24"/>
          <w:szCs w:val="24"/>
          <w:lang w:val="uk-UA"/>
        </w:rPr>
      </w:pPr>
      <w:r>
        <w:rPr>
          <w:rFonts w:ascii="Times New Roman" w:hAnsi="Times New Roman" w:cs="Times New Roman"/>
          <w:sz w:val="24"/>
          <w:szCs w:val="24"/>
          <w:lang w:val="uk-UA"/>
        </w:rPr>
        <w:t>(прізвище, ім’я, по батькові)</w:t>
      </w:r>
    </w:p>
    <w:p w14:paraId="06B47DB7" w14:textId="77777777" w:rsidR="00BB38F2" w:rsidRDefault="00BB38F2">
      <w:pPr>
        <w:jc w:val="center"/>
        <w:rPr>
          <w:rFonts w:ascii="Times New Roman" w:hAnsi="Times New Roman" w:cs="Times New Roman"/>
          <w:sz w:val="24"/>
          <w:szCs w:val="24"/>
          <w:lang w:val="uk-UA"/>
        </w:rPr>
      </w:pPr>
    </w:p>
    <w:p w14:paraId="692FF84F" w14:textId="3C9D7495" w:rsidR="00BB38F2" w:rsidRDefault="00C7774F">
      <w:pPr>
        <w:rPr>
          <w:rFonts w:ascii="Times New Roman" w:hAnsi="Times New Roman" w:cs="Times New Roman"/>
          <w:sz w:val="24"/>
          <w:szCs w:val="24"/>
          <w:lang w:val="uk-UA"/>
        </w:rPr>
      </w:pPr>
      <w:r>
        <w:rPr>
          <w:rFonts w:ascii="Times New Roman" w:hAnsi="Times New Roman" w:cs="Times New Roman"/>
          <w:sz w:val="24"/>
          <w:szCs w:val="24"/>
          <w:lang w:val="uk-UA"/>
        </w:rPr>
        <w:t xml:space="preserve">Факультет  </w:t>
      </w:r>
      <w:r w:rsidR="00E7176C">
        <w:rPr>
          <w:rFonts w:ascii="Times New Roman" w:hAnsi="Times New Roman" w:cs="Times New Roman"/>
          <w:b/>
          <w:sz w:val="24"/>
          <w:szCs w:val="24"/>
          <w:u w:val="single"/>
          <w:lang w:val="uk-UA"/>
        </w:rPr>
        <w:t>_________________</w:t>
      </w:r>
      <w:r>
        <w:rPr>
          <w:rFonts w:ascii="Times New Roman" w:hAnsi="Times New Roman" w:cs="Times New Roman"/>
          <w:b/>
          <w:sz w:val="24"/>
          <w:szCs w:val="24"/>
          <w:u w:val="single"/>
          <w:lang w:val="uk-UA"/>
        </w:rPr>
        <w:t>МЕДИЧНИЙ</w:t>
      </w:r>
      <w:r w:rsidR="00E7176C">
        <w:rPr>
          <w:rFonts w:ascii="Times New Roman" w:hAnsi="Times New Roman" w:cs="Times New Roman"/>
          <w:b/>
          <w:sz w:val="24"/>
          <w:szCs w:val="24"/>
          <w:u w:val="single"/>
          <w:lang w:val="uk-UA"/>
        </w:rPr>
        <w:t>_______________________</w:t>
      </w:r>
    </w:p>
    <w:p w14:paraId="597B971E" w14:textId="77777777" w:rsidR="00BB38F2" w:rsidRDefault="00BB38F2">
      <w:pPr>
        <w:rPr>
          <w:rFonts w:ascii="Times New Roman" w:hAnsi="Times New Roman" w:cs="Times New Roman"/>
          <w:sz w:val="24"/>
          <w:szCs w:val="24"/>
          <w:lang w:val="uk-UA"/>
        </w:rPr>
      </w:pPr>
    </w:p>
    <w:p w14:paraId="6A977AAC" w14:textId="37D67FE2" w:rsidR="00BB38F2" w:rsidRDefault="00C7774F">
      <w:pPr>
        <w:rPr>
          <w:rFonts w:ascii="Times New Roman" w:hAnsi="Times New Roman" w:cs="Times New Roman"/>
          <w:b/>
          <w:sz w:val="24"/>
          <w:szCs w:val="24"/>
          <w:u w:val="single"/>
          <w:lang w:val="uk-UA"/>
        </w:rPr>
      </w:pPr>
      <w:r>
        <w:rPr>
          <w:rFonts w:ascii="Times New Roman" w:hAnsi="Times New Roman" w:cs="Times New Roman"/>
          <w:sz w:val="24"/>
          <w:szCs w:val="24"/>
          <w:lang w:val="uk-UA"/>
        </w:rPr>
        <w:t xml:space="preserve">Кафедра </w:t>
      </w:r>
      <w:r>
        <w:rPr>
          <w:rFonts w:ascii="Times New Roman" w:hAnsi="Times New Roman" w:cs="Times New Roman"/>
          <w:b/>
          <w:sz w:val="24"/>
          <w:szCs w:val="24"/>
          <w:u w:val="single"/>
          <w:lang w:val="uk-UA"/>
        </w:rPr>
        <w:t>_______</w:t>
      </w:r>
      <w:r w:rsidR="00E7176C">
        <w:rPr>
          <w:rFonts w:ascii="Times New Roman" w:hAnsi="Times New Roman" w:cs="Times New Roman"/>
          <w:b/>
          <w:sz w:val="24"/>
          <w:szCs w:val="24"/>
          <w:u w:val="single"/>
          <w:lang w:val="uk-UA"/>
        </w:rPr>
        <w:t>_______</w:t>
      </w:r>
      <w:r>
        <w:rPr>
          <w:rFonts w:ascii="Times New Roman" w:hAnsi="Times New Roman" w:cs="Times New Roman"/>
          <w:b/>
          <w:sz w:val="24"/>
          <w:szCs w:val="24"/>
          <w:u w:val="single"/>
          <w:lang w:val="uk-UA"/>
        </w:rPr>
        <w:t>___  ПСИХОЛОГІЇ__________</w:t>
      </w:r>
      <w:r w:rsidR="00E7176C">
        <w:rPr>
          <w:rFonts w:ascii="Times New Roman" w:hAnsi="Times New Roman" w:cs="Times New Roman"/>
          <w:b/>
          <w:sz w:val="24"/>
          <w:szCs w:val="24"/>
          <w:u w:val="single"/>
          <w:lang w:val="uk-UA"/>
        </w:rPr>
        <w:t>___</w:t>
      </w:r>
      <w:r>
        <w:rPr>
          <w:rFonts w:ascii="Times New Roman" w:hAnsi="Times New Roman" w:cs="Times New Roman"/>
          <w:b/>
          <w:sz w:val="24"/>
          <w:szCs w:val="24"/>
          <w:u w:val="single"/>
          <w:lang w:val="uk-UA"/>
        </w:rPr>
        <w:t>__________</w:t>
      </w:r>
    </w:p>
    <w:p w14:paraId="5BB1F7AC" w14:textId="626A8D13" w:rsidR="00BB38F2" w:rsidRDefault="00BB38F2">
      <w:pPr>
        <w:rPr>
          <w:rFonts w:ascii="Times New Roman" w:hAnsi="Times New Roman" w:cs="Times New Roman"/>
          <w:sz w:val="24"/>
          <w:szCs w:val="24"/>
          <w:lang w:val="uk-UA"/>
        </w:rPr>
      </w:pPr>
    </w:p>
    <w:p w14:paraId="52104847" w14:textId="09A0AE18" w:rsidR="00BB38F2" w:rsidRDefault="00C7774F">
      <w:pPr>
        <w:rPr>
          <w:rFonts w:ascii="Times New Roman" w:hAnsi="Times New Roman" w:cs="Times New Roman"/>
          <w:b/>
          <w:sz w:val="24"/>
          <w:szCs w:val="24"/>
          <w:u w:val="single"/>
          <w:lang w:val="uk-UA"/>
        </w:rPr>
      </w:pPr>
      <w:r>
        <w:rPr>
          <w:rFonts w:ascii="Times New Roman" w:hAnsi="Times New Roman" w:cs="Times New Roman"/>
          <w:sz w:val="24"/>
          <w:szCs w:val="24"/>
          <w:lang w:val="uk-UA"/>
        </w:rPr>
        <w:t xml:space="preserve">освітньо-кваліфікаційний  рівень </w:t>
      </w:r>
      <w:r>
        <w:rPr>
          <w:rFonts w:ascii="Times New Roman" w:hAnsi="Times New Roman" w:cs="Times New Roman"/>
          <w:b/>
          <w:sz w:val="24"/>
          <w:szCs w:val="24"/>
          <w:u w:val="single"/>
          <w:lang w:val="uk-UA"/>
        </w:rPr>
        <w:t>_______БАКАЛАВР__</w:t>
      </w:r>
      <w:r w:rsidR="00E7176C">
        <w:rPr>
          <w:rFonts w:ascii="Times New Roman" w:hAnsi="Times New Roman" w:cs="Times New Roman"/>
          <w:b/>
          <w:sz w:val="24"/>
          <w:szCs w:val="24"/>
          <w:u w:val="single"/>
          <w:lang w:val="uk-UA"/>
        </w:rPr>
        <w:t>_________</w:t>
      </w:r>
      <w:r>
        <w:rPr>
          <w:rFonts w:ascii="Times New Roman" w:hAnsi="Times New Roman" w:cs="Times New Roman"/>
          <w:b/>
          <w:sz w:val="24"/>
          <w:szCs w:val="24"/>
          <w:u w:val="single"/>
          <w:lang w:val="uk-UA"/>
        </w:rPr>
        <w:t>____</w:t>
      </w:r>
    </w:p>
    <w:p w14:paraId="5D57EC8F" w14:textId="77777777" w:rsidR="00BB38F2" w:rsidRDefault="00BB38F2">
      <w:pPr>
        <w:rPr>
          <w:rFonts w:ascii="Times New Roman" w:hAnsi="Times New Roman" w:cs="Times New Roman"/>
          <w:sz w:val="24"/>
          <w:szCs w:val="24"/>
          <w:u w:val="single"/>
          <w:lang w:val="uk-UA"/>
        </w:rPr>
      </w:pPr>
    </w:p>
    <w:p w14:paraId="3D4F54D0" w14:textId="5D7ECEF0" w:rsidR="00BB38F2" w:rsidRPr="00E7176C" w:rsidRDefault="00C7774F">
      <w:pPr>
        <w:rPr>
          <w:sz w:val="24"/>
          <w:szCs w:val="24"/>
          <w:lang w:val="ru-RU"/>
        </w:rPr>
      </w:pPr>
      <w:r>
        <w:rPr>
          <w:rFonts w:ascii="Times New Roman" w:hAnsi="Times New Roman" w:cs="Times New Roman"/>
          <w:sz w:val="24"/>
          <w:szCs w:val="24"/>
          <w:lang w:val="uk-UA"/>
        </w:rPr>
        <w:t xml:space="preserve">спеціальність </w:t>
      </w:r>
      <w:r w:rsidR="00E7176C">
        <w:rPr>
          <w:rFonts w:ascii="Times New Roman" w:hAnsi="Times New Roman" w:cs="Times New Roman"/>
          <w:b/>
          <w:bCs/>
          <w:sz w:val="24"/>
          <w:szCs w:val="24"/>
          <w:u w:val="single"/>
          <w:lang w:val="ru-RU"/>
        </w:rPr>
        <w:t>__________</w:t>
      </w:r>
      <w:r>
        <w:rPr>
          <w:rFonts w:ascii="Times New Roman" w:hAnsi="Times New Roman" w:cs="Times New Roman"/>
          <w:b/>
          <w:sz w:val="24"/>
          <w:szCs w:val="24"/>
          <w:u w:val="single"/>
          <w:lang w:val="uk-UA"/>
        </w:rPr>
        <w:t>053 «ПСИХОЛОГІЯ»_</w:t>
      </w:r>
      <w:r w:rsidR="00E7176C">
        <w:rPr>
          <w:rFonts w:ascii="Times New Roman" w:hAnsi="Times New Roman" w:cs="Times New Roman"/>
          <w:b/>
          <w:sz w:val="24"/>
          <w:szCs w:val="24"/>
          <w:u w:val="single"/>
          <w:lang w:val="uk-UA"/>
        </w:rPr>
        <w:t>___________________</w:t>
      </w:r>
    </w:p>
    <w:p w14:paraId="6727BC66" w14:textId="77777777" w:rsidR="00E7176C" w:rsidRDefault="00C7774F" w:rsidP="00E7176C">
      <w:pPr>
        <w:jc w:val="center"/>
        <w:rPr>
          <w:rFonts w:ascii="Times New Roman" w:hAnsi="Times New Roman" w:cs="Times New Roman"/>
          <w:sz w:val="24"/>
          <w:szCs w:val="24"/>
          <w:lang w:val="uk-UA"/>
        </w:rPr>
      </w:pPr>
      <w:r>
        <w:rPr>
          <w:rFonts w:ascii="Times New Roman" w:hAnsi="Times New Roman" w:cs="Times New Roman"/>
          <w:sz w:val="24"/>
          <w:szCs w:val="24"/>
          <w:lang w:val="uk-UA"/>
        </w:rPr>
        <w:t>(назва)</w:t>
      </w:r>
    </w:p>
    <w:p w14:paraId="1556DD45" w14:textId="3F11DD41" w:rsidR="00BB38F2" w:rsidRPr="00E7176C" w:rsidRDefault="00E7176C" w:rsidP="00E7176C">
      <w:pPr>
        <w:ind w:left="1418"/>
        <w:rPr>
          <w:rFonts w:ascii="Times New Roman" w:hAnsi="Times New Roman" w:cs="Times New Roman"/>
          <w:sz w:val="24"/>
          <w:szCs w:val="24"/>
          <w:lang w:val="uk-UA"/>
        </w:rPr>
      </w:pPr>
      <w:r>
        <w:rPr>
          <w:rFonts w:ascii="Times New Roman" w:hAnsi="Times New Roman" w:cs="Times New Roman"/>
          <w:b/>
          <w:bCs/>
          <w:sz w:val="24"/>
          <w:szCs w:val="24"/>
          <w:u w:val="single"/>
          <w:lang w:val="uk-UA"/>
        </w:rPr>
        <w:t>______</w:t>
      </w:r>
      <w:r w:rsidR="00C7774F">
        <w:rPr>
          <w:rFonts w:ascii="Times New Roman" w:hAnsi="Times New Roman" w:cs="Times New Roman"/>
          <w:b/>
          <w:sz w:val="24"/>
          <w:szCs w:val="24"/>
          <w:u w:val="single"/>
          <w:lang w:val="uk-UA"/>
        </w:rPr>
        <w:t>4 курс, група ПС 41-26</w:t>
      </w:r>
      <w:r>
        <w:rPr>
          <w:rFonts w:ascii="Times New Roman" w:hAnsi="Times New Roman" w:cs="Times New Roman"/>
          <w:b/>
          <w:sz w:val="24"/>
          <w:szCs w:val="24"/>
          <w:u w:val="single"/>
          <w:lang w:val="uk-UA"/>
        </w:rPr>
        <w:t>____</w:t>
      </w:r>
      <w:r w:rsidR="00C7774F">
        <w:rPr>
          <w:rFonts w:ascii="Times New Roman" w:hAnsi="Times New Roman" w:cs="Times New Roman"/>
          <w:b/>
          <w:sz w:val="24"/>
          <w:szCs w:val="24"/>
          <w:u w:val="single"/>
          <w:lang w:val="uk-UA"/>
        </w:rPr>
        <w:t>8 семест</w:t>
      </w:r>
      <w:r>
        <w:rPr>
          <w:rFonts w:ascii="Times New Roman" w:hAnsi="Times New Roman" w:cs="Times New Roman"/>
          <w:b/>
          <w:sz w:val="24"/>
          <w:szCs w:val="24"/>
          <w:u w:val="single"/>
          <w:lang w:val="uk-UA"/>
        </w:rPr>
        <w:t>р___________</w:t>
      </w:r>
    </w:p>
    <w:p w14:paraId="43FFA1E5" w14:textId="77777777" w:rsidR="00BB38F2" w:rsidRDefault="00BB38F2">
      <w:pPr>
        <w:rPr>
          <w:rFonts w:ascii="Times New Roman" w:hAnsi="Times New Roman" w:cs="Times New Roman"/>
          <w:sz w:val="24"/>
          <w:szCs w:val="24"/>
          <w:lang w:val="uk-UA"/>
        </w:rPr>
      </w:pPr>
    </w:p>
    <w:p w14:paraId="0BFE325C" w14:textId="77777777" w:rsidR="00BB38F2" w:rsidRDefault="00BB38F2">
      <w:pPr>
        <w:rPr>
          <w:rFonts w:ascii="Times New Roman" w:hAnsi="Times New Roman" w:cs="Times New Roman"/>
          <w:sz w:val="16"/>
          <w:szCs w:val="16"/>
          <w:lang w:val="uk-UA"/>
        </w:rPr>
      </w:pPr>
    </w:p>
    <w:p w14:paraId="6D05C86E" w14:textId="77777777" w:rsidR="00BB38F2" w:rsidRDefault="00BB38F2">
      <w:pPr>
        <w:rPr>
          <w:rFonts w:ascii="Times New Roman" w:hAnsi="Times New Roman" w:cs="Times New Roman"/>
          <w:sz w:val="16"/>
          <w:szCs w:val="16"/>
          <w:lang w:val="uk-UA"/>
        </w:rPr>
      </w:pPr>
    </w:p>
    <w:p w14:paraId="37DA14CE" w14:textId="77777777" w:rsidR="00BB38F2" w:rsidRDefault="00BB38F2">
      <w:pPr>
        <w:rPr>
          <w:rFonts w:ascii="Times New Roman" w:hAnsi="Times New Roman" w:cs="Times New Roman"/>
          <w:sz w:val="16"/>
          <w:szCs w:val="16"/>
          <w:lang w:val="uk-UA"/>
        </w:rPr>
      </w:pPr>
    </w:p>
    <w:p w14:paraId="6590DD84" w14:textId="77777777" w:rsidR="00BB38F2" w:rsidRDefault="00BB38F2">
      <w:pPr>
        <w:rPr>
          <w:rFonts w:ascii="Times New Roman" w:hAnsi="Times New Roman" w:cs="Times New Roman"/>
          <w:sz w:val="16"/>
          <w:szCs w:val="16"/>
          <w:lang w:val="uk-UA"/>
        </w:rPr>
      </w:pPr>
    </w:p>
    <w:p w14:paraId="3A358ED5" w14:textId="77777777" w:rsidR="00BB38F2" w:rsidRDefault="00C7774F">
      <w:pPr>
        <w:ind w:left="2835"/>
        <w:rPr>
          <w:rFonts w:ascii="Times New Roman" w:hAnsi="Times New Roman" w:cs="Times New Roman"/>
          <w:lang w:val="uk-UA"/>
        </w:rPr>
      </w:pPr>
      <w:r>
        <w:rPr>
          <w:rFonts w:ascii="Times New Roman" w:hAnsi="Times New Roman" w:cs="Times New Roman"/>
          <w:lang w:val="uk-UA"/>
        </w:rPr>
        <w:t>Здобувач_____________________________</w:t>
      </w:r>
    </w:p>
    <w:p w14:paraId="1664E491" w14:textId="77777777" w:rsidR="00BB38F2" w:rsidRDefault="00C7774F">
      <w:pPr>
        <w:ind w:left="2835"/>
        <w:jc w:val="center"/>
        <w:rPr>
          <w:rFonts w:ascii="Times New Roman" w:hAnsi="Times New Roman" w:cs="Times New Roman"/>
          <w:sz w:val="16"/>
          <w:szCs w:val="16"/>
          <w:lang w:val="ru-RU"/>
        </w:rPr>
      </w:pPr>
      <w:r>
        <w:rPr>
          <w:rFonts w:ascii="Times New Roman" w:hAnsi="Times New Roman" w:cs="Times New Roman"/>
          <w:sz w:val="16"/>
          <w:szCs w:val="16"/>
          <w:lang w:val="uk-UA"/>
        </w:rPr>
        <w:t xml:space="preserve">(прізвище, </w:t>
      </w:r>
      <w:proofErr w:type="spellStart"/>
      <w:r>
        <w:rPr>
          <w:rFonts w:ascii="Times New Roman" w:hAnsi="Times New Roman" w:cs="Times New Roman"/>
          <w:sz w:val="16"/>
          <w:szCs w:val="16"/>
          <w:lang w:val="uk-UA"/>
        </w:rPr>
        <w:t>ім</w:t>
      </w:r>
      <w:proofErr w:type="spellEnd"/>
      <w:r>
        <w:rPr>
          <w:rFonts w:ascii="Times New Roman" w:hAnsi="Times New Roman" w:cs="Times New Roman"/>
          <w:sz w:val="16"/>
          <w:szCs w:val="16"/>
          <w:lang w:val="ru-RU"/>
        </w:rPr>
        <w:t xml:space="preserve">’я, по </w:t>
      </w:r>
      <w:r>
        <w:rPr>
          <w:rFonts w:ascii="Times New Roman" w:hAnsi="Times New Roman" w:cs="Times New Roman"/>
          <w:sz w:val="16"/>
          <w:szCs w:val="16"/>
          <w:lang w:val="uk-UA"/>
        </w:rPr>
        <w:t>батькові)</w:t>
      </w:r>
    </w:p>
    <w:p w14:paraId="08C9D433" w14:textId="77777777" w:rsidR="00BB38F2" w:rsidRDefault="00C7774F">
      <w:pPr>
        <w:ind w:left="2835"/>
        <w:rPr>
          <w:rFonts w:ascii="Times New Roman" w:hAnsi="Times New Roman" w:cs="Times New Roman"/>
          <w:lang w:val="uk-UA"/>
        </w:rPr>
      </w:pPr>
      <w:r>
        <w:rPr>
          <w:rFonts w:ascii="Times New Roman" w:hAnsi="Times New Roman" w:cs="Times New Roman"/>
          <w:lang w:val="uk-UA"/>
        </w:rPr>
        <w:t>прибув на підприємство, організацію, установу</w:t>
      </w:r>
    </w:p>
    <w:p w14:paraId="00623AF9" w14:textId="77777777" w:rsidR="00BB38F2" w:rsidRDefault="00C7774F">
      <w:pPr>
        <w:ind w:left="2835"/>
        <w:rPr>
          <w:rFonts w:ascii="Times New Roman" w:hAnsi="Times New Roman" w:cs="Times New Roman"/>
          <w:b/>
          <w:lang w:val="uk-UA"/>
        </w:rPr>
      </w:pPr>
      <w:r>
        <w:rPr>
          <w:rFonts w:ascii="Times New Roman" w:hAnsi="Times New Roman" w:cs="Times New Roman"/>
          <w:b/>
          <w:lang w:val="uk-UA"/>
        </w:rPr>
        <w:t>Печатка</w:t>
      </w:r>
    </w:p>
    <w:p w14:paraId="66D466F6" w14:textId="77777777" w:rsidR="00BB38F2" w:rsidRDefault="00C7774F">
      <w:pPr>
        <w:ind w:left="2835"/>
        <w:rPr>
          <w:rFonts w:ascii="Times New Roman" w:hAnsi="Times New Roman" w:cs="Times New Roman"/>
          <w:lang w:val="uk-UA"/>
        </w:rPr>
      </w:pPr>
      <w:r>
        <w:rPr>
          <w:rFonts w:ascii="Times New Roman" w:hAnsi="Times New Roman" w:cs="Times New Roman"/>
          <w:lang w:val="uk-UA"/>
        </w:rPr>
        <w:t>підприємства, організації, установи</w:t>
      </w:r>
      <w:r>
        <w:rPr>
          <w:rFonts w:ascii="Times New Roman" w:hAnsi="Times New Roman" w:cs="Times New Roman"/>
          <w:lang w:val="uk-UA"/>
        </w:rPr>
        <w:tab/>
      </w:r>
    </w:p>
    <w:p w14:paraId="16412159" w14:textId="77777777" w:rsidR="00BB38F2" w:rsidRDefault="00C7774F">
      <w:pPr>
        <w:ind w:left="2835"/>
        <w:rPr>
          <w:rFonts w:ascii="Times New Roman" w:hAnsi="Times New Roman" w:cs="Times New Roman"/>
          <w:lang w:val="uk-UA"/>
        </w:rPr>
      </w:pPr>
      <w:r>
        <w:rPr>
          <w:rFonts w:ascii="Times New Roman" w:hAnsi="Times New Roman" w:cs="Times New Roman"/>
          <w:lang w:val="uk-UA"/>
        </w:rPr>
        <w:t>“___” __________________ 20___року</w:t>
      </w:r>
    </w:p>
    <w:p w14:paraId="68AB96FE" w14:textId="02E7EA50" w:rsidR="00BB38F2" w:rsidRDefault="00C7774F">
      <w:pPr>
        <w:rPr>
          <w:rFonts w:ascii="Times New Roman" w:hAnsi="Times New Roman" w:cs="Times New Roman"/>
          <w:lang w:val="uk-UA"/>
        </w:rPr>
      </w:pPr>
      <w:r>
        <w:rPr>
          <w:rFonts w:ascii="Times New Roman" w:hAnsi="Times New Roman" w:cs="Times New Roman"/>
          <w:lang w:val="uk-UA"/>
        </w:rPr>
        <w:t xml:space="preserve">                                               </w:t>
      </w:r>
      <w:r w:rsidR="00E7176C">
        <w:rPr>
          <w:rFonts w:ascii="Times New Roman" w:hAnsi="Times New Roman" w:cs="Times New Roman"/>
          <w:lang w:val="uk-UA"/>
        </w:rPr>
        <w:t xml:space="preserve">        </w:t>
      </w:r>
      <w:r>
        <w:rPr>
          <w:rFonts w:ascii="Times New Roman" w:hAnsi="Times New Roman" w:cs="Times New Roman"/>
          <w:lang w:val="uk-UA"/>
        </w:rPr>
        <w:t xml:space="preserve"> ________________________________</w:t>
      </w:r>
    </w:p>
    <w:p w14:paraId="4B489022" w14:textId="77777777" w:rsidR="00BB38F2" w:rsidRDefault="00C7774F">
      <w:pPr>
        <w:ind w:left="2835"/>
        <w:rPr>
          <w:rFonts w:ascii="Times New Roman" w:hAnsi="Times New Roman" w:cs="Times New Roman"/>
          <w:sz w:val="16"/>
          <w:szCs w:val="16"/>
          <w:lang w:val="uk-UA"/>
        </w:rPr>
      </w:pPr>
      <w:r>
        <w:rPr>
          <w:rFonts w:ascii="Times New Roman" w:hAnsi="Times New Roman" w:cs="Times New Roman"/>
          <w:sz w:val="16"/>
          <w:szCs w:val="16"/>
          <w:lang w:val="uk-UA"/>
        </w:rPr>
        <w:t>(підпис)    (посада, прізвище та ініціали відповідальної особи)</w:t>
      </w:r>
    </w:p>
    <w:p w14:paraId="3E60A754" w14:textId="77777777" w:rsidR="00BB38F2" w:rsidRDefault="00BB38F2">
      <w:pPr>
        <w:ind w:left="2835"/>
        <w:rPr>
          <w:rFonts w:ascii="Times New Roman" w:hAnsi="Times New Roman" w:cs="Times New Roman"/>
          <w:lang w:val="uk-UA"/>
        </w:rPr>
      </w:pPr>
    </w:p>
    <w:p w14:paraId="397E4B98" w14:textId="77777777" w:rsidR="00BB38F2" w:rsidRDefault="00BB38F2">
      <w:pPr>
        <w:ind w:left="2835"/>
        <w:rPr>
          <w:rFonts w:ascii="Times New Roman" w:hAnsi="Times New Roman" w:cs="Times New Roman"/>
          <w:lang w:val="uk-UA"/>
        </w:rPr>
      </w:pPr>
    </w:p>
    <w:p w14:paraId="61CED8C6" w14:textId="77777777" w:rsidR="00BB38F2" w:rsidRDefault="00BB38F2">
      <w:pPr>
        <w:ind w:left="2835"/>
        <w:rPr>
          <w:rFonts w:ascii="Times New Roman" w:hAnsi="Times New Roman" w:cs="Times New Roman"/>
          <w:lang w:val="uk-UA"/>
        </w:rPr>
      </w:pPr>
    </w:p>
    <w:p w14:paraId="366CC1C4" w14:textId="77777777" w:rsidR="00BB38F2" w:rsidRDefault="00C7774F">
      <w:pPr>
        <w:ind w:left="2835"/>
        <w:rPr>
          <w:rFonts w:ascii="Times New Roman" w:hAnsi="Times New Roman" w:cs="Times New Roman"/>
          <w:lang w:val="uk-UA"/>
        </w:rPr>
      </w:pPr>
      <w:r>
        <w:rPr>
          <w:rFonts w:ascii="Times New Roman" w:hAnsi="Times New Roman" w:cs="Times New Roman"/>
          <w:lang w:val="uk-UA"/>
        </w:rPr>
        <w:t>Вибув з підприємства, організації, установи</w:t>
      </w:r>
    </w:p>
    <w:p w14:paraId="19670B5E" w14:textId="77777777" w:rsidR="00BB38F2" w:rsidRDefault="00C7774F">
      <w:pPr>
        <w:ind w:left="2835"/>
        <w:rPr>
          <w:rFonts w:ascii="Times New Roman" w:hAnsi="Times New Roman" w:cs="Times New Roman"/>
          <w:b/>
          <w:lang w:val="uk-UA"/>
        </w:rPr>
      </w:pPr>
      <w:r>
        <w:rPr>
          <w:rFonts w:ascii="Times New Roman" w:hAnsi="Times New Roman" w:cs="Times New Roman"/>
          <w:b/>
          <w:lang w:val="uk-UA"/>
        </w:rPr>
        <w:t>Печатка</w:t>
      </w:r>
    </w:p>
    <w:p w14:paraId="4C443A55" w14:textId="77777777" w:rsidR="00BB38F2" w:rsidRDefault="00C7774F">
      <w:pPr>
        <w:ind w:left="2835"/>
        <w:rPr>
          <w:rFonts w:ascii="Times New Roman" w:hAnsi="Times New Roman" w:cs="Times New Roman"/>
          <w:lang w:val="uk-UA"/>
        </w:rPr>
      </w:pPr>
      <w:r>
        <w:rPr>
          <w:rFonts w:ascii="Times New Roman" w:hAnsi="Times New Roman" w:cs="Times New Roman"/>
          <w:lang w:val="uk-UA"/>
        </w:rPr>
        <w:t>Підприємства, організації, установи</w:t>
      </w:r>
      <w:r>
        <w:rPr>
          <w:rFonts w:ascii="Times New Roman" w:hAnsi="Times New Roman" w:cs="Times New Roman"/>
          <w:lang w:val="uk-UA"/>
        </w:rPr>
        <w:tab/>
      </w:r>
    </w:p>
    <w:p w14:paraId="7E26BDEC" w14:textId="77777777" w:rsidR="00BB38F2" w:rsidRDefault="00C7774F">
      <w:pPr>
        <w:ind w:left="2835"/>
        <w:rPr>
          <w:rFonts w:ascii="Times New Roman" w:hAnsi="Times New Roman" w:cs="Times New Roman"/>
          <w:lang w:val="uk-UA"/>
        </w:rPr>
      </w:pPr>
      <w:r>
        <w:rPr>
          <w:rFonts w:ascii="Times New Roman" w:hAnsi="Times New Roman" w:cs="Times New Roman"/>
          <w:lang w:val="uk-UA"/>
        </w:rPr>
        <w:t xml:space="preserve">  “___” ________________ 20___ року </w:t>
      </w:r>
    </w:p>
    <w:p w14:paraId="0EBA4FDE" w14:textId="77777777" w:rsidR="00BB38F2" w:rsidRDefault="00C7774F">
      <w:pPr>
        <w:ind w:left="2835"/>
        <w:rPr>
          <w:rFonts w:ascii="Times New Roman" w:hAnsi="Times New Roman" w:cs="Times New Roman"/>
          <w:lang w:val="uk-UA"/>
        </w:rPr>
      </w:pPr>
      <w:r>
        <w:rPr>
          <w:rFonts w:ascii="Times New Roman" w:hAnsi="Times New Roman" w:cs="Times New Roman"/>
          <w:lang w:val="uk-UA"/>
        </w:rPr>
        <w:t>_________________________________</w:t>
      </w:r>
    </w:p>
    <w:p w14:paraId="2B917586" w14:textId="77777777" w:rsidR="00BB38F2" w:rsidRDefault="00C7774F">
      <w:pPr>
        <w:ind w:left="2835"/>
        <w:rPr>
          <w:rFonts w:ascii="Times New Roman" w:hAnsi="Times New Roman" w:cs="Times New Roman"/>
          <w:sz w:val="16"/>
          <w:szCs w:val="16"/>
          <w:lang w:val="uk-UA"/>
        </w:rPr>
      </w:pPr>
      <w:r>
        <w:rPr>
          <w:rFonts w:ascii="Times New Roman" w:hAnsi="Times New Roman" w:cs="Times New Roman"/>
          <w:sz w:val="16"/>
          <w:szCs w:val="16"/>
          <w:lang w:val="uk-UA"/>
        </w:rPr>
        <w:t>(підпис)   (посада, прізвище та ініціали відповідальної особи)</w:t>
      </w:r>
    </w:p>
    <w:p w14:paraId="31ADB9D8" w14:textId="77777777" w:rsidR="00E7176C" w:rsidRDefault="00E7176C" w:rsidP="00C7774F">
      <w:pPr>
        <w:ind w:left="142"/>
        <w:jc w:val="center"/>
        <w:rPr>
          <w:rFonts w:ascii="Times New Roman" w:hAnsi="Times New Roman" w:cs="Times New Roman"/>
          <w:b/>
          <w:sz w:val="22"/>
          <w:szCs w:val="22"/>
          <w:lang w:val="uk-UA"/>
        </w:rPr>
      </w:pPr>
    </w:p>
    <w:p w14:paraId="5E8F468B" w14:textId="1614A940" w:rsidR="00C7774F" w:rsidRPr="006B3845" w:rsidRDefault="00C7774F" w:rsidP="00C7774F">
      <w:pPr>
        <w:ind w:left="142"/>
        <w:jc w:val="center"/>
        <w:rPr>
          <w:rFonts w:ascii="Times New Roman" w:hAnsi="Times New Roman" w:cs="Times New Roman"/>
          <w:sz w:val="22"/>
          <w:szCs w:val="22"/>
          <w:lang w:val="uk-UA"/>
        </w:rPr>
      </w:pPr>
      <w:r w:rsidRPr="006B3845">
        <w:rPr>
          <w:rFonts w:ascii="Times New Roman" w:hAnsi="Times New Roman" w:cs="Times New Roman"/>
          <w:b/>
          <w:sz w:val="22"/>
          <w:szCs w:val="22"/>
          <w:lang w:val="uk-UA"/>
        </w:rPr>
        <w:lastRenderedPageBreak/>
        <w:t>Календарний графік проходження практичного навчання</w:t>
      </w:r>
    </w:p>
    <w:tbl>
      <w:tblPr>
        <w:tblW w:w="81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
        <w:gridCol w:w="475"/>
        <w:gridCol w:w="5103"/>
        <w:gridCol w:w="426"/>
        <w:gridCol w:w="425"/>
        <w:gridCol w:w="425"/>
        <w:gridCol w:w="568"/>
        <w:gridCol w:w="590"/>
      </w:tblGrid>
      <w:tr w:rsidR="00C7774F" w:rsidRPr="006B3845" w14:paraId="56CB756A" w14:textId="77777777" w:rsidTr="001A393C">
        <w:trPr>
          <w:gridAfter w:val="1"/>
          <w:wAfter w:w="590" w:type="dxa"/>
          <w:cantSplit/>
          <w:trHeight w:val="562"/>
        </w:trPr>
        <w:tc>
          <w:tcPr>
            <w:tcW w:w="568" w:type="dxa"/>
            <w:gridSpan w:val="2"/>
            <w:vAlign w:val="center"/>
          </w:tcPr>
          <w:p w14:paraId="39922B3F" w14:textId="77777777" w:rsidR="00C7774F" w:rsidRDefault="00C7774F" w:rsidP="00C7774F">
            <w:pPr>
              <w:ind w:left="-108" w:right="-108"/>
              <w:jc w:val="center"/>
              <w:rPr>
                <w:rFonts w:ascii="Times New Roman" w:hAnsi="Times New Roman" w:cs="Times New Roman"/>
                <w:sz w:val="22"/>
                <w:szCs w:val="22"/>
                <w:lang w:val="uk-UA"/>
              </w:rPr>
            </w:pPr>
            <w:r w:rsidRPr="006B3845">
              <w:rPr>
                <w:rFonts w:ascii="Times New Roman" w:hAnsi="Times New Roman" w:cs="Times New Roman"/>
                <w:sz w:val="22"/>
                <w:szCs w:val="22"/>
                <w:lang w:val="uk-UA"/>
              </w:rPr>
              <w:t xml:space="preserve">№ </w:t>
            </w:r>
          </w:p>
          <w:p w14:paraId="3791E72E" w14:textId="77777777" w:rsidR="00C7774F" w:rsidRPr="006B3845" w:rsidRDefault="00C7774F" w:rsidP="00C7774F">
            <w:pPr>
              <w:ind w:left="-108" w:right="-108"/>
              <w:jc w:val="center"/>
              <w:rPr>
                <w:rFonts w:ascii="Times New Roman" w:hAnsi="Times New Roman" w:cs="Times New Roman"/>
                <w:sz w:val="22"/>
                <w:szCs w:val="22"/>
                <w:lang w:val="uk-UA"/>
              </w:rPr>
            </w:pPr>
            <w:r w:rsidRPr="006B3845">
              <w:rPr>
                <w:rFonts w:ascii="Times New Roman" w:hAnsi="Times New Roman" w:cs="Times New Roman"/>
                <w:sz w:val="22"/>
                <w:szCs w:val="22"/>
                <w:lang w:val="uk-UA"/>
              </w:rPr>
              <w:t>з/п</w:t>
            </w:r>
          </w:p>
        </w:tc>
        <w:tc>
          <w:tcPr>
            <w:tcW w:w="5103" w:type="dxa"/>
            <w:vAlign w:val="center"/>
          </w:tcPr>
          <w:p w14:paraId="735E9AA3" w14:textId="77777777" w:rsidR="00C7774F" w:rsidRPr="006B3845" w:rsidRDefault="00C7774F" w:rsidP="00C7774F">
            <w:pPr>
              <w:jc w:val="center"/>
              <w:rPr>
                <w:rFonts w:ascii="Times New Roman" w:hAnsi="Times New Roman" w:cs="Times New Roman"/>
                <w:sz w:val="22"/>
                <w:szCs w:val="22"/>
                <w:lang w:val="uk-UA"/>
              </w:rPr>
            </w:pPr>
            <w:r w:rsidRPr="006B3845">
              <w:rPr>
                <w:rFonts w:ascii="Times New Roman" w:hAnsi="Times New Roman" w:cs="Times New Roman"/>
                <w:sz w:val="22"/>
                <w:szCs w:val="22"/>
                <w:lang w:val="uk-UA"/>
              </w:rPr>
              <w:t>Назви робіт</w:t>
            </w:r>
          </w:p>
        </w:tc>
        <w:tc>
          <w:tcPr>
            <w:tcW w:w="1844" w:type="dxa"/>
            <w:gridSpan w:val="4"/>
            <w:vAlign w:val="center"/>
          </w:tcPr>
          <w:p w14:paraId="0F5F51A2" w14:textId="77777777" w:rsidR="00C7774F" w:rsidRPr="006B3845" w:rsidRDefault="00C7774F" w:rsidP="00C7774F">
            <w:pPr>
              <w:jc w:val="center"/>
              <w:rPr>
                <w:rFonts w:ascii="Times New Roman" w:hAnsi="Times New Roman" w:cs="Times New Roman"/>
                <w:sz w:val="16"/>
                <w:szCs w:val="16"/>
                <w:lang w:val="uk-UA"/>
              </w:rPr>
            </w:pPr>
            <w:r w:rsidRPr="006B3845">
              <w:rPr>
                <w:rFonts w:ascii="Times New Roman" w:hAnsi="Times New Roman" w:cs="Times New Roman"/>
                <w:sz w:val="16"/>
                <w:szCs w:val="16"/>
                <w:lang w:val="uk-UA"/>
              </w:rPr>
              <w:t>Тижні проходження практичного навчання</w:t>
            </w:r>
          </w:p>
        </w:tc>
      </w:tr>
      <w:tr w:rsidR="00C7774F" w:rsidRPr="006B3845" w14:paraId="694BFABA" w14:textId="77777777" w:rsidTr="001A393C">
        <w:trPr>
          <w:gridAfter w:val="1"/>
          <w:wAfter w:w="590" w:type="dxa"/>
        </w:trPr>
        <w:tc>
          <w:tcPr>
            <w:tcW w:w="568" w:type="dxa"/>
            <w:gridSpan w:val="2"/>
            <w:vAlign w:val="center"/>
          </w:tcPr>
          <w:p w14:paraId="56643AE0" w14:textId="77777777" w:rsidR="00C7774F" w:rsidRPr="006B3845" w:rsidRDefault="00C7774F" w:rsidP="00C7774F">
            <w:pPr>
              <w:jc w:val="center"/>
              <w:rPr>
                <w:rFonts w:ascii="Times New Roman" w:hAnsi="Times New Roman" w:cs="Times New Roman"/>
                <w:sz w:val="22"/>
                <w:szCs w:val="22"/>
                <w:lang w:val="uk-UA"/>
              </w:rPr>
            </w:pPr>
          </w:p>
        </w:tc>
        <w:tc>
          <w:tcPr>
            <w:tcW w:w="5103" w:type="dxa"/>
            <w:vAlign w:val="center"/>
          </w:tcPr>
          <w:p w14:paraId="5E337545" w14:textId="77777777" w:rsidR="00C7774F" w:rsidRPr="006B3845" w:rsidRDefault="00C7774F" w:rsidP="00C7774F">
            <w:pPr>
              <w:jc w:val="center"/>
              <w:rPr>
                <w:rFonts w:ascii="Times New Roman" w:hAnsi="Times New Roman" w:cs="Times New Roman"/>
                <w:sz w:val="22"/>
                <w:szCs w:val="22"/>
                <w:lang w:val="uk-UA"/>
              </w:rPr>
            </w:pPr>
          </w:p>
        </w:tc>
        <w:tc>
          <w:tcPr>
            <w:tcW w:w="426" w:type="dxa"/>
            <w:vAlign w:val="center"/>
          </w:tcPr>
          <w:p w14:paraId="7726C65C" w14:textId="77777777" w:rsidR="00C7774F" w:rsidRPr="006B3845" w:rsidRDefault="00C7774F" w:rsidP="00C7774F">
            <w:pPr>
              <w:jc w:val="center"/>
              <w:rPr>
                <w:rFonts w:ascii="Times New Roman" w:hAnsi="Times New Roman" w:cs="Times New Roman"/>
                <w:sz w:val="22"/>
                <w:szCs w:val="22"/>
                <w:lang w:val="uk-UA"/>
              </w:rPr>
            </w:pPr>
            <w:r w:rsidRPr="006B3845">
              <w:rPr>
                <w:rFonts w:ascii="Times New Roman" w:hAnsi="Times New Roman" w:cs="Times New Roman"/>
                <w:sz w:val="22"/>
                <w:szCs w:val="22"/>
                <w:lang w:val="uk-UA"/>
              </w:rPr>
              <w:t>1</w:t>
            </w:r>
          </w:p>
        </w:tc>
        <w:tc>
          <w:tcPr>
            <w:tcW w:w="425" w:type="dxa"/>
            <w:vAlign w:val="center"/>
          </w:tcPr>
          <w:p w14:paraId="25949FA6" w14:textId="77777777" w:rsidR="00C7774F" w:rsidRPr="006B3845" w:rsidRDefault="00C7774F" w:rsidP="00C7774F">
            <w:pPr>
              <w:jc w:val="center"/>
              <w:rPr>
                <w:rFonts w:ascii="Times New Roman" w:hAnsi="Times New Roman" w:cs="Times New Roman"/>
                <w:sz w:val="22"/>
                <w:szCs w:val="22"/>
                <w:lang w:val="uk-UA"/>
              </w:rPr>
            </w:pPr>
            <w:r w:rsidRPr="006B3845">
              <w:rPr>
                <w:rFonts w:ascii="Times New Roman" w:hAnsi="Times New Roman" w:cs="Times New Roman"/>
                <w:sz w:val="22"/>
                <w:szCs w:val="22"/>
                <w:lang w:val="uk-UA"/>
              </w:rPr>
              <w:t>2</w:t>
            </w:r>
          </w:p>
        </w:tc>
        <w:tc>
          <w:tcPr>
            <w:tcW w:w="425" w:type="dxa"/>
            <w:vAlign w:val="center"/>
          </w:tcPr>
          <w:p w14:paraId="51BD7041" w14:textId="77777777" w:rsidR="00C7774F" w:rsidRPr="006B3845" w:rsidRDefault="00C7774F" w:rsidP="00C7774F">
            <w:pPr>
              <w:jc w:val="center"/>
              <w:rPr>
                <w:rFonts w:ascii="Times New Roman" w:hAnsi="Times New Roman" w:cs="Times New Roman"/>
                <w:sz w:val="22"/>
                <w:szCs w:val="22"/>
                <w:lang w:val="uk-UA"/>
              </w:rPr>
            </w:pPr>
            <w:r w:rsidRPr="006B3845">
              <w:rPr>
                <w:rFonts w:ascii="Times New Roman" w:hAnsi="Times New Roman" w:cs="Times New Roman"/>
                <w:sz w:val="22"/>
                <w:szCs w:val="22"/>
                <w:lang w:val="uk-UA"/>
              </w:rPr>
              <w:t>3</w:t>
            </w:r>
          </w:p>
        </w:tc>
        <w:tc>
          <w:tcPr>
            <w:tcW w:w="568" w:type="dxa"/>
            <w:vAlign w:val="center"/>
          </w:tcPr>
          <w:p w14:paraId="6B885C5B" w14:textId="77777777" w:rsidR="00C7774F" w:rsidRPr="006B3845" w:rsidRDefault="00C7774F" w:rsidP="00C7774F">
            <w:pPr>
              <w:jc w:val="center"/>
              <w:rPr>
                <w:rFonts w:ascii="Times New Roman" w:hAnsi="Times New Roman" w:cs="Times New Roman"/>
                <w:sz w:val="22"/>
                <w:szCs w:val="22"/>
                <w:lang w:val="uk-UA"/>
              </w:rPr>
            </w:pPr>
            <w:r w:rsidRPr="006B3845">
              <w:rPr>
                <w:rFonts w:ascii="Times New Roman" w:hAnsi="Times New Roman" w:cs="Times New Roman"/>
                <w:sz w:val="22"/>
                <w:szCs w:val="22"/>
                <w:lang w:val="uk-UA"/>
              </w:rPr>
              <w:t>4</w:t>
            </w:r>
          </w:p>
        </w:tc>
      </w:tr>
      <w:tr w:rsidR="00C7774F" w:rsidRPr="006B3845" w14:paraId="6F67723D" w14:textId="77777777" w:rsidTr="001A393C">
        <w:trPr>
          <w:gridAfter w:val="1"/>
          <w:wAfter w:w="590" w:type="dxa"/>
        </w:trPr>
        <w:tc>
          <w:tcPr>
            <w:tcW w:w="568" w:type="dxa"/>
            <w:gridSpan w:val="2"/>
            <w:vAlign w:val="center"/>
          </w:tcPr>
          <w:p w14:paraId="22DEB286" w14:textId="3604AAC4" w:rsidR="00C7774F" w:rsidRPr="001A393C" w:rsidRDefault="001A393C" w:rsidP="00C7774F">
            <w:pPr>
              <w:jc w:val="center"/>
              <w:rPr>
                <w:rFonts w:ascii="Times New Roman" w:hAnsi="Times New Roman" w:cs="Times New Roman"/>
                <w:b/>
                <w:bCs/>
                <w:sz w:val="22"/>
                <w:szCs w:val="22"/>
                <w:lang w:val="uk-UA"/>
              </w:rPr>
            </w:pPr>
            <w:r w:rsidRPr="001A393C">
              <w:rPr>
                <w:rFonts w:ascii="Times New Roman" w:hAnsi="Times New Roman" w:cs="Times New Roman"/>
                <w:b/>
                <w:bCs/>
                <w:sz w:val="22"/>
                <w:szCs w:val="22"/>
                <w:lang w:val="uk-UA"/>
              </w:rPr>
              <w:t>1</w:t>
            </w:r>
          </w:p>
        </w:tc>
        <w:tc>
          <w:tcPr>
            <w:tcW w:w="6947" w:type="dxa"/>
            <w:gridSpan w:val="5"/>
            <w:vAlign w:val="center"/>
          </w:tcPr>
          <w:p w14:paraId="5473894F" w14:textId="6D321BBF" w:rsidR="00C7774F" w:rsidRPr="001A393C" w:rsidRDefault="001A393C" w:rsidP="00C7774F">
            <w:pPr>
              <w:jc w:val="center"/>
              <w:rPr>
                <w:rFonts w:ascii="Times New Roman" w:hAnsi="Times New Roman" w:cs="Times New Roman"/>
                <w:b/>
                <w:sz w:val="22"/>
                <w:szCs w:val="22"/>
                <w:lang w:val="uk-UA"/>
              </w:rPr>
            </w:pPr>
            <w:r w:rsidRPr="001A393C">
              <w:rPr>
                <w:rFonts w:ascii="Times New Roman" w:eastAsia="Times New Roman" w:hAnsi="Times New Roman" w:cs="Times New Roman"/>
                <w:b/>
                <w:sz w:val="22"/>
                <w:szCs w:val="22"/>
                <w:lang w:eastAsia="ru-RU"/>
              </w:rPr>
              <w:t>КРИЗОВА ПСИХОЛОГІЯ</w:t>
            </w:r>
          </w:p>
        </w:tc>
      </w:tr>
      <w:tr w:rsidR="00C7774F" w:rsidRPr="00E7176C" w14:paraId="71906A80" w14:textId="77777777" w:rsidTr="001A393C">
        <w:trPr>
          <w:gridAfter w:val="1"/>
          <w:wAfter w:w="590" w:type="dxa"/>
        </w:trPr>
        <w:tc>
          <w:tcPr>
            <w:tcW w:w="568" w:type="dxa"/>
            <w:gridSpan w:val="2"/>
            <w:vAlign w:val="center"/>
          </w:tcPr>
          <w:p w14:paraId="6E96867E" w14:textId="77777777" w:rsidR="00C7774F" w:rsidRPr="002D7DB8" w:rsidRDefault="00C7774F"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1.1</w:t>
            </w:r>
          </w:p>
        </w:tc>
        <w:tc>
          <w:tcPr>
            <w:tcW w:w="5103" w:type="dxa"/>
            <w:vAlign w:val="center"/>
          </w:tcPr>
          <w:p w14:paraId="4E7E7FA3" w14:textId="77777777" w:rsidR="001A393C" w:rsidRPr="001A393C" w:rsidRDefault="001A393C" w:rsidP="001A393C">
            <w:pPr>
              <w:outlineLvl w:val="2"/>
              <w:rPr>
                <w:rFonts w:ascii="Times New Roman" w:eastAsia="Times New Roman" w:hAnsi="Times New Roman" w:cs="Times New Roman"/>
                <w:bCs/>
                <w:sz w:val="18"/>
                <w:szCs w:val="18"/>
                <w:lang w:val="uk-UA" w:eastAsia="ru-RU"/>
              </w:rPr>
            </w:pPr>
            <w:r w:rsidRPr="001A393C">
              <w:rPr>
                <w:rFonts w:ascii="Times New Roman" w:eastAsia="Times New Roman" w:hAnsi="Times New Roman" w:cs="Times New Roman"/>
                <w:bCs/>
                <w:sz w:val="18"/>
                <w:szCs w:val="18"/>
                <w:lang w:val="uk-UA" w:eastAsia="ru-RU"/>
              </w:rPr>
              <w:t>1. Аналіз кризових ситуацій на основі кейсів</w:t>
            </w:r>
          </w:p>
          <w:p w14:paraId="65F37691" w14:textId="77777777" w:rsidR="001A393C" w:rsidRPr="001A393C" w:rsidRDefault="001A393C" w:rsidP="001A393C">
            <w:pPr>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bCs/>
                <w:sz w:val="18"/>
                <w:szCs w:val="18"/>
                <w:lang w:val="uk-UA" w:eastAsia="ru-RU"/>
              </w:rPr>
              <w:t>Завдання:</w:t>
            </w:r>
            <w:r w:rsidRPr="001A393C">
              <w:rPr>
                <w:rFonts w:ascii="Times New Roman" w:eastAsia="Times New Roman" w:hAnsi="Times New Roman" w:cs="Times New Roman"/>
                <w:sz w:val="18"/>
                <w:szCs w:val="18"/>
                <w:lang w:val="uk-UA" w:eastAsia="ru-RU"/>
              </w:rPr>
              <w:t xml:space="preserve"> Описати один або кілька реальних випадків кризових ситуацій, з якими ви стикалися під час практики або з якихось публічних джерел (новини, соціальні мережі тощо). Проаналізуйте ці ситуації з точки зору психологічних реакцій особистості, обговоріть можливі стратегії втручання. У висновках підсумуйте, які методи можна застосувати для підтримки клієнтів у подібних ситуаціях.</w:t>
            </w:r>
          </w:p>
          <w:p w14:paraId="48187729" w14:textId="77777777" w:rsidR="001A393C" w:rsidRPr="001A393C" w:rsidRDefault="001A393C" w:rsidP="001A393C">
            <w:pPr>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bCs/>
                <w:sz w:val="18"/>
                <w:szCs w:val="18"/>
                <w:lang w:val="uk-UA" w:eastAsia="ru-RU"/>
              </w:rPr>
              <w:t>Ключові питання для роздумів:</w:t>
            </w:r>
          </w:p>
          <w:p w14:paraId="6DA03B9B" w14:textId="77777777" w:rsidR="001A393C" w:rsidRPr="001A393C" w:rsidRDefault="001A393C" w:rsidP="001A393C">
            <w:pPr>
              <w:numPr>
                <w:ilvl w:val="0"/>
                <w:numId w:val="11"/>
              </w:numPr>
              <w:ind w:left="0"/>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sz w:val="18"/>
                <w:szCs w:val="18"/>
                <w:lang w:val="uk-UA" w:eastAsia="ru-RU"/>
              </w:rPr>
              <w:t>Які етапи кризового розвитку пройшла особа або група?</w:t>
            </w:r>
          </w:p>
          <w:p w14:paraId="371B8FBD" w14:textId="77777777" w:rsidR="001A393C" w:rsidRPr="001A393C" w:rsidRDefault="001A393C" w:rsidP="001A393C">
            <w:pPr>
              <w:numPr>
                <w:ilvl w:val="0"/>
                <w:numId w:val="11"/>
              </w:numPr>
              <w:ind w:left="0"/>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sz w:val="18"/>
                <w:szCs w:val="18"/>
                <w:lang w:val="uk-UA" w:eastAsia="ru-RU"/>
              </w:rPr>
              <w:t>Як особистість реагувала на кризу?</w:t>
            </w:r>
          </w:p>
          <w:p w14:paraId="0374658E" w14:textId="77777777" w:rsidR="00C7774F" w:rsidRPr="001A393C" w:rsidRDefault="001A393C" w:rsidP="001A393C">
            <w:pPr>
              <w:numPr>
                <w:ilvl w:val="0"/>
                <w:numId w:val="11"/>
              </w:numPr>
              <w:ind w:left="0"/>
              <w:rPr>
                <w:rFonts w:ascii="Times New Roman" w:hAnsi="Times New Roman" w:cs="Times New Roman"/>
                <w:noProof/>
                <w:sz w:val="18"/>
                <w:szCs w:val="18"/>
                <w:lang w:val="uk-UA"/>
              </w:rPr>
            </w:pPr>
            <w:r w:rsidRPr="001A393C">
              <w:rPr>
                <w:rFonts w:ascii="Times New Roman" w:eastAsia="Times New Roman" w:hAnsi="Times New Roman" w:cs="Times New Roman"/>
                <w:sz w:val="18"/>
                <w:szCs w:val="18"/>
                <w:lang w:val="uk-UA" w:eastAsia="ru-RU"/>
              </w:rPr>
              <w:t>Які психологічні методи втручання були б найбільш ефективними?</w:t>
            </w:r>
          </w:p>
          <w:p w14:paraId="6B8CA82C" w14:textId="6D1EA239" w:rsidR="001A393C" w:rsidRPr="001A393C" w:rsidRDefault="001A393C" w:rsidP="001A393C">
            <w:pPr>
              <w:numPr>
                <w:ilvl w:val="0"/>
                <w:numId w:val="11"/>
              </w:numPr>
              <w:ind w:left="0"/>
              <w:rPr>
                <w:rFonts w:ascii="Times New Roman" w:hAnsi="Times New Roman" w:cs="Times New Roman"/>
                <w:noProof/>
                <w:sz w:val="18"/>
                <w:szCs w:val="18"/>
                <w:lang w:val="uk-UA"/>
              </w:rPr>
            </w:pPr>
          </w:p>
        </w:tc>
        <w:tc>
          <w:tcPr>
            <w:tcW w:w="426" w:type="dxa"/>
            <w:vAlign w:val="center"/>
          </w:tcPr>
          <w:p w14:paraId="0E1C9ADF"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7A6E0C4A"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6ADA6452" w14:textId="77777777" w:rsidR="00C7774F" w:rsidRPr="006B3845" w:rsidRDefault="00C7774F" w:rsidP="00C7774F">
            <w:pPr>
              <w:jc w:val="center"/>
              <w:rPr>
                <w:rFonts w:ascii="Times New Roman" w:hAnsi="Times New Roman" w:cs="Times New Roman"/>
                <w:sz w:val="22"/>
                <w:szCs w:val="22"/>
                <w:lang w:val="uk-UA"/>
              </w:rPr>
            </w:pPr>
          </w:p>
        </w:tc>
        <w:tc>
          <w:tcPr>
            <w:tcW w:w="568" w:type="dxa"/>
            <w:vAlign w:val="center"/>
          </w:tcPr>
          <w:p w14:paraId="57479E4A"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A3AE0B7" w14:textId="77777777" w:rsidTr="001A393C">
        <w:trPr>
          <w:gridAfter w:val="1"/>
          <w:wAfter w:w="590" w:type="dxa"/>
        </w:trPr>
        <w:tc>
          <w:tcPr>
            <w:tcW w:w="568" w:type="dxa"/>
            <w:gridSpan w:val="2"/>
            <w:vAlign w:val="center"/>
          </w:tcPr>
          <w:p w14:paraId="4C52A6BD" w14:textId="77777777" w:rsidR="00C7774F" w:rsidRPr="002D7DB8" w:rsidRDefault="00C7774F"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1.2</w:t>
            </w:r>
          </w:p>
        </w:tc>
        <w:tc>
          <w:tcPr>
            <w:tcW w:w="5103" w:type="dxa"/>
            <w:vAlign w:val="center"/>
          </w:tcPr>
          <w:p w14:paraId="7337E97E" w14:textId="77777777" w:rsidR="001A393C" w:rsidRPr="001A393C" w:rsidRDefault="001A393C" w:rsidP="001A393C">
            <w:pPr>
              <w:numPr>
                <w:ilvl w:val="0"/>
                <w:numId w:val="12"/>
              </w:numPr>
              <w:tabs>
                <w:tab w:val="left" w:pos="175"/>
              </w:tabs>
              <w:ind w:left="0"/>
              <w:rPr>
                <w:rFonts w:ascii="Times New Roman" w:hAnsi="Times New Roman" w:cs="Times New Roman"/>
                <w:noProof/>
                <w:sz w:val="18"/>
                <w:szCs w:val="18"/>
                <w:lang w:val="uk-UA"/>
              </w:rPr>
            </w:pPr>
            <w:r w:rsidRPr="001A393C">
              <w:rPr>
                <w:rFonts w:ascii="Times New Roman" w:hAnsi="Times New Roman" w:cs="Times New Roman"/>
                <w:noProof/>
                <w:sz w:val="18"/>
                <w:szCs w:val="18"/>
                <w:lang w:val="uk-UA"/>
              </w:rPr>
              <w:t>2. Оцінка емоційних та психологічних реакцій у кризових ситуаціях</w:t>
            </w:r>
          </w:p>
          <w:p w14:paraId="430577B1" w14:textId="77777777" w:rsidR="001A393C" w:rsidRPr="001A393C" w:rsidRDefault="001A393C" w:rsidP="001A393C">
            <w:pPr>
              <w:numPr>
                <w:ilvl w:val="0"/>
                <w:numId w:val="12"/>
              </w:numPr>
              <w:tabs>
                <w:tab w:val="left" w:pos="175"/>
              </w:tabs>
              <w:ind w:left="0"/>
              <w:rPr>
                <w:rFonts w:ascii="Times New Roman" w:hAnsi="Times New Roman" w:cs="Times New Roman"/>
                <w:noProof/>
                <w:sz w:val="18"/>
                <w:szCs w:val="18"/>
                <w:lang w:val="uk-UA"/>
              </w:rPr>
            </w:pPr>
            <w:r w:rsidRPr="001A393C">
              <w:rPr>
                <w:rFonts w:ascii="Times New Roman" w:hAnsi="Times New Roman" w:cs="Times New Roman"/>
                <w:noProof/>
                <w:sz w:val="18"/>
                <w:szCs w:val="18"/>
                <w:lang w:val="uk-UA"/>
              </w:rPr>
              <w:t>Завдання: Спостерігайте за реакцією людей в умовах стресових чи кризових ситуацій (наприклад, екстрених новин, природних катастроф, особистих проблем) та запишіть зміни в їхніх емоційних реакціях. Оцініть рівень стресу, тривоги, страху або депресії, який ви спостерігаєте у осіб.</w:t>
            </w:r>
          </w:p>
          <w:p w14:paraId="43CD90F3" w14:textId="77777777" w:rsidR="001A393C" w:rsidRPr="001A393C" w:rsidRDefault="001A393C" w:rsidP="001A393C">
            <w:pPr>
              <w:numPr>
                <w:ilvl w:val="0"/>
                <w:numId w:val="12"/>
              </w:numPr>
              <w:tabs>
                <w:tab w:val="left" w:pos="175"/>
              </w:tabs>
              <w:ind w:left="0"/>
              <w:rPr>
                <w:rFonts w:ascii="Times New Roman" w:hAnsi="Times New Roman" w:cs="Times New Roman"/>
                <w:noProof/>
                <w:sz w:val="18"/>
                <w:szCs w:val="18"/>
                <w:lang w:val="uk-UA"/>
              </w:rPr>
            </w:pPr>
            <w:r w:rsidRPr="001A393C">
              <w:rPr>
                <w:rFonts w:ascii="Times New Roman" w:hAnsi="Times New Roman" w:cs="Times New Roman"/>
                <w:noProof/>
                <w:sz w:val="18"/>
                <w:szCs w:val="18"/>
                <w:lang w:val="uk-UA"/>
              </w:rPr>
              <w:t>Ключові питання для роздумів:</w:t>
            </w:r>
          </w:p>
          <w:p w14:paraId="403E9757" w14:textId="77777777" w:rsidR="001A393C" w:rsidRPr="001A393C" w:rsidRDefault="001A393C" w:rsidP="001A393C">
            <w:pPr>
              <w:numPr>
                <w:ilvl w:val="0"/>
                <w:numId w:val="12"/>
              </w:numPr>
              <w:tabs>
                <w:tab w:val="left" w:pos="175"/>
              </w:tabs>
              <w:ind w:left="0"/>
              <w:rPr>
                <w:rFonts w:ascii="Times New Roman" w:hAnsi="Times New Roman" w:cs="Times New Roman"/>
                <w:noProof/>
                <w:sz w:val="18"/>
                <w:szCs w:val="18"/>
                <w:lang w:val="uk-UA"/>
              </w:rPr>
            </w:pPr>
            <w:r w:rsidRPr="001A393C">
              <w:rPr>
                <w:rFonts w:ascii="Times New Roman" w:hAnsi="Times New Roman" w:cs="Times New Roman"/>
                <w:noProof/>
                <w:sz w:val="18"/>
                <w:szCs w:val="18"/>
                <w:lang w:val="uk-UA"/>
              </w:rPr>
              <w:t>Як змінюються емоційні реакції в залежності від типу кризи?</w:t>
            </w:r>
          </w:p>
          <w:p w14:paraId="3C40AF03" w14:textId="77777777" w:rsidR="001A393C" w:rsidRPr="001A393C" w:rsidRDefault="001A393C" w:rsidP="001A393C">
            <w:pPr>
              <w:numPr>
                <w:ilvl w:val="0"/>
                <w:numId w:val="12"/>
              </w:numPr>
              <w:tabs>
                <w:tab w:val="left" w:pos="175"/>
              </w:tabs>
              <w:ind w:left="0"/>
              <w:rPr>
                <w:rFonts w:ascii="Times New Roman" w:hAnsi="Times New Roman" w:cs="Times New Roman"/>
                <w:noProof/>
                <w:sz w:val="18"/>
                <w:szCs w:val="18"/>
                <w:lang w:val="uk-UA"/>
              </w:rPr>
            </w:pPr>
            <w:r w:rsidRPr="001A393C">
              <w:rPr>
                <w:rFonts w:ascii="Times New Roman" w:hAnsi="Times New Roman" w:cs="Times New Roman"/>
                <w:noProof/>
                <w:sz w:val="18"/>
                <w:szCs w:val="18"/>
                <w:lang w:val="uk-UA"/>
              </w:rPr>
              <w:t>Які внутрішні та зовнішні фактори впливають на ці реакції?</w:t>
            </w:r>
          </w:p>
          <w:p w14:paraId="2368BA60" w14:textId="77777777" w:rsidR="001A393C" w:rsidRDefault="001A393C" w:rsidP="001A393C">
            <w:pPr>
              <w:numPr>
                <w:ilvl w:val="0"/>
                <w:numId w:val="12"/>
              </w:numPr>
              <w:tabs>
                <w:tab w:val="left" w:pos="175"/>
              </w:tabs>
              <w:ind w:left="0"/>
              <w:rPr>
                <w:rFonts w:ascii="Times New Roman" w:hAnsi="Times New Roman" w:cs="Times New Roman"/>
                <w:noProof/>
                <w:sz w:val="18"/>
                <w:szCs w:val="18"/>
                <w:lang w:val="uk-UA"/>
              </w:rPr>
            </w:pPr>
            <w:r w:rsidRPr="001A393C">
              <w:rPr>
                <w:rFonts w:ascii="Times New Roman" w:hAnsi="Times New Roman" w:cs="Times New Roman"/>
                <w:noProof/>
                <w:sz w:val="18"/>
                <w:szCs w:val="18"/>
                <w:lang w:val="uk-UA"/>
              </w:rPr>
              <w:t>Як ці емоційні реакції можуть вплинути на психічне здоров'я людини?</w:t>
            </w:r>
          </w:p>
          <w:p w14:paraId="1A77B9FC" w14:textId="5F6C1792" w:rsidR="001A393C" w:rsidRPr="001A393C" w:rsidRDefault="001A393C" w:rsidP="001A393C">
            <w:pPr>
              <w:numPr>
                <w:ilvl w:val="0"/>
                <w:numId w:val="12"/>
              </w:numPr>
              <w:tabs>
                <w:tab w:val="left" w:pos="175"/>
              </w:tabs>
              <w:ind w:left="0"/>
              <w:rPr>
                <w:rFonts w:ascii="Times New Roman" w:hAnsi="Times New Roman" w:cs="Times New Roman"/>
                <w:noProof/>
                <w:sz w:val="18"/>
                <w:szCs w:val="18"/>
                <w:lang w:val="uk-UA"/>
              </w:rPr>
            </w:pPr>
          </w:p>
        </w:tc>
        <w:tc>
          <w:tcPr>
            <w:tcW w:w="426" w:type="dxa"/>
            <w:vAlign w:val="center"/>
          </w:tcPr>
          <w:p w14:paraId="7E26A7D3"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2C013B18"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4644E1DC" w14:textId="77777777" w:rsidR="00C7774F" w:rsidRPr="006B3845" w:rsidRDefault="00C7774F" w:rsidP="00C7774F">
            <w:pPr>
              <w:jc w:val="center"/>
              <w:rPr>
                <w:rFonts w:ascii="Times New Roman" w:hAnsi="Times New Roman" w:cs="Times New Roman"/>
                <w:sz w:val="22"/>
                <w:szCs w:val="22"/>
                <w:lang w:val="uk-UA"/>
              </w:rPr>
            </w:pPr>
          </w:p>
        </w:tc>
        <w:tc>
          <w:tcPr>
            <w:tcW w:w="568" w:type="dxa"/>
            <w:vAlign w:val="center"/>
          </w:tcPr>
          <w:p w14:paraId="5B997C1A"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B6C6689" w14:textId="77777777" w:rsidTr="001A393C">
        <w:trPr>
          <w:gridAfter w:val="1"/>
          <w:wAfter w:w="590" w:type="dxa"/>
        </w:trPr>
        <w:tc>
          <w:tcPr>
            <w:tcW w:w="568" w:type="dxa"/>
            <w:gridSpan w:val="2"/>
            <w:vAlign w:val="center"/>
          </w:tcPr>
          <w:p w14:paraId="2FCB9C35" w14:textId="77777777" w:rsidR="00C7774F" w:rsidRPr="002D7DB8" w:rsidRDefault="00C7774F"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1.3</w:t>
            </w:r>
          </w:p>
        </w:tc>
        <w:tc>
          <w:tcPr>
            <w:tcW w:w="5103" w:type="dxa"/>
            <w:vAlign w:val="center"/>
          </w:tcPr>
          <w:p w14:paraId="6B2AAC83" w14:textId="77777777" w:rsidR="001A393C" w:rsidRPr="001A393C" w:rsidRDefault="001A393C" w:rsidP="001A393C">
            <w:pPr>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bCs/>
                <w:sz w:val="18"/>
                <w:szCs w:val="18"/>
                <w:lang w:val="uk-UA" w:eastAsia="ru-RU"/>
              </w:rPr>
              <w:t>3. Використання технік психологічної підтримки в кризових ситуаціях</w:t>
            </w:r>
          </w:p>
          <w:p w14:paraId="5F28FD1F" w14:textId="77777777" w:rsidR="001A393C" w:rsidRPr="001A393C" w:rsidRDefault="001A393C" w:rsidP="001A393C">
            <w:pPr>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bCs/>
                <w:sz w:val="18"/>
                <w:szCs w:val="18"/>
                <w:lang w:val="uk-UA" w:eastAsia="ru-RU"/>
              </w:rPr>
              <w:t>Завдання:</w:t>
            </w:r>
            <w:r w:rsidRPr="001A393C">
              <w:rPr>
                <w:rFonts w:ascii="Times New Roman" w:eastAsia="Times New Roman" w:hAnsi="Times New Roman" w:cs="Times New Roman"/>
                <w:sz w:val="18"/>
                <w:szCs w:val="18"/>
                <w:lang w:val="uk-UA" w:eastAsia="ru-RU"/>
              </w:rPr>
              <w:t xml:space="preserve"> Ознайомтесь із техніками психологічної підтримки (наприклад, методи релаксації, когнітивно-поведінкові стратегії, техніки емоційного саморегулювання). Практично застосуйте ці методи під час взаємодії з клієнтами, які переживають кризу. Запишіть, які техніки вам вдалося використовувати та які результати були досягнуті.</w:t>
            </w:r>
          </w:p>
          <w:p w14:paraId="42837EE1" w14:textId="77777777" w:rsidR="001A393C" w:rsidRPr="001A393C" w:rsidRDefault="001A393C" w:rsidP="001A393C">
            <w:pPr>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bCs/>
                <w:sz w:val="18"/>
                <w:szCs w:val="18"/>
                <w:lang w:val="uk-UA" w:eastAsia="ru-RU"/>
              </w:rPr>
              <w:t>Ключові питання для роздумів:</w:t>
            </w:r>
          </w:p>
          <w:p w14:paraId="49A757CD" w14:textId="77777777" w:rsidR="001A393C" w:rsidRPr="001A393C" w:rsidRDefault="001A393C" w:rsidP="001A393C">
            <w:pPr>
              <w:numPr>
                <w:ilvl w:val="0"/>
                <w:numId w:val="13"/>
              </w:numPr>
              <w:ind w:left="0"/>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sz w:val="18"/>
                <w:szCs w:val="18"/>
                <w:lang w:val="uk-UA" w:eastAsia="ru-RU"/>
              </w:rPr>
              <w:t>Які техніки працюють найкраще для зменшення стресу в кризових ситуаціях?</w:t>
            </w:r>
          </w:p>
          <w:p w14:paraId="33E03A0D" w14:textId="77777777" w:rsidR="001A393C" w:rsidRPr="001A393C" w:rsidRDefault="001A393C" w:rsidP="001A393C">
            <w:pPr>
              <w:numPr>
                <w:ilvl w:val="0"/>
                <w:numId w:val="13"/>
              </w:numPr>
              <w:ind w:left="0"/>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sz w:val="18"/>
                <w:szCs w:val="18"/>
                <w:lang w:val="uk-UA" w:eastAsia="ru-RU"/>
              </w:rPr>
              <w:t>Як визначити, яка техніка підходить саме для кожного клієнта?</w:t>
            </w:r>
          </w:p>
          <w:p w14:paraId="7BD21C19" w14:textId="77777777" w:rsidR="001A393C" w:rsidRPr="001A393C" w:rsidRDefault="001A393C" w:rsidP="001A393C">
            <w:pPr>
              <w:numPr>
                <w:ilvl w:val="0"/>
                <w:numId w:val="13"/>
              </w:numPr>
              <w:ind w:left="0"/>
              <w:rPr>
                <w:rFonts w:ascii="Times New Roman" w:hAnsi="Times New Roman" w:cs="Times New Roman"/>
                <w:noProof/>
                <w:sz w:val="18"/>
                <w:szCs w:val="18"/>
                <w:lang w:val="uk-UA"/>
              </w:rPr>
            </w:pPr>
            <w:r w:rsidRPr="001A393C">
              <w:rPr>
                <w:rFonts w:ascii="Times New Roman" w:eastAsia="Times New Roman" w:hAnsi="Times New Roman" w:cs="Times New Roman"/>
                <w:sz w:val="18"/>
                <w:szCs w:val="18"/>
                <w:lang w:val="uk-UA" w:eastAsia="ru-RU"/>
              </w:rPr>
              <w:t>Який ефект ви помітили після застосування цих методів?</w:t>
            </w:r>
          </w:p>
          <w:p w14:paraId="39F082D4" w14:textId="5921478A" w:rsidR="001A393C" w:rsidRPr="001A393C" w:rsidRDefault="001A393C" w:rsidP="001A393C">
            <w:pPr>
              <w:numPr>
                <w:ilvl w:val="0"/>
                <w:numId w:val="13"/>
              </w:numPr>
              <w:ind w:left="0"/>
              <w:rPr>
                <w:rFonts w:ascii="Times New Roman" w:hAnsi="Times New Roman" w:cs="Times New Roman"/>
                <w:noProof/>
                <w:sz w:val="18"/>
                <w:szCs w:val="18"/>
                <w:lang w:val="uk-UA"/>
              </w:rPr>
            </w:pPr>
          </w:p>
        </w:tc>
        <w:tc>
          <w:tcPr>
            <w:tcW w:w="426" w:type="dxa"/>
            <w:vAlign w:val="center"/>
          </w:tcPr>
          <w:p w14:paraId="5AD7DE8C" w14:textId="77777777" w:rsidR="00C7774F" w:rsidRPr="001A393C" w:rsidRDefault="00C7774F" w:rsidP="00C7774F">
            <w:pPr>
              <w:jc w:val="center"/>
              <w:rPr>
                <w:rFonts w:ascii="Times New Roman" w:hAnsi="Times New Roman" w:cs="Times New Roman"/>
                <w:b/>
                <w:sz w:val="22"/>
                <w:szCs w:val="22"/>
                <w:lang w:val="uk-UA"/>
              </w:rPr>
            </w:pPr>
          </w:p>
        </w:tc>
        <w:tc>
          <w:tcPr>
            <w:tcW w:w="425" w:type="dxa"/>
            <w:vAlign w:val="center"/>
          </w:tcPr>
          <w:p w14:paraId="26819167" w14:textId="77777777" w:rsidR="00C7774F" w:rsidRPr="001A393C" w:rsidRDefault="00C7774F" w:rsidP="00C7774F">
            <w:pPr>
              <w:jc w:val="center"/>
              <w:rPr>
                <w:rFonts w:ascii="Times New Roman" w:hAnsi="Times New Roman" w:cs="Times New Roman"/>
                <w:b/>
                <w:sz w:val="22"/>
                <w:szCs w:val="22"/>
                <w:lang w:val="uk-UA"/>
              </w:rPr>
            </w:pPr>
          </w:p>
        </w:tc>
        <w:tc>
          <w:tcPr>
            <w:tcW w:w="425" w:type="dxa"/>
            <w:vAlign w:val="center"/>
          </w:tcPr>
          <w:p w14:paraId="53B3EF83" w14:textId="77777777" w:rsidR="00C7774F" w:rsidRPr="001A393C" w:rsidRDefault="00C7774F" w:rsidP="00C7774F">
            <w:pPr>
              <w:jc w:val="center"/>
              <w:rPr>
                <w:rFonts w:ascii="Times New Roman" w:hAnsi="Times New Roman" w:cs="Times New Roman"/>
                <w:b/>
                <w:sz w:val="22"/>
                <w:szCs w:val="22"/>
                <w:lang w:val="uk-UA"/>
              </w:rPr>
            </w:pPr>
          </w:p>
        </w:tc>
        <w:tc>
          <w:tcPr>
            <w:tcW w:w="568" w:type="dxa"/>
            <w:vAlign w:val="center"/>
          </w:tcPr>
          <w:p w14:paraId="38F85F4A" w14:textId="77777777" w:rsidR="00C7774F" w:rsidRPr="001A393C" w:rsidRDefault="00C7774F" w:rsidP="00C7774F">
            <w:pPr>
              <w:jc w:val="center"/>
              <w:rPr>
                <w:rFonts w:ascii="Times New Roman" w:hAnsi="Times New Roman" w:cs="Times New Roman"/>
                <w:b/>
                <w:sz w:val="22"/>
                <w:szCs w:val="22"/>
                <w:lang w:val="uk-UA"/>
              </w:rPr>
            </w:pPr>
          </w:p>
        </w:tc>
      </w:tr>
      <w:tr w:rsidR="001A393C" w:rsidRPr="001A393C" w14:paraId="63C44891"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outset" w:sz="6" w:space="0" w:color="auto"/>
              <w:left w:val="outset" w:sz="6" w:space="0" w:color="auto"/>
              <w:bottom w:val="outset" w:sz="6" w:space="0" w:color="auto"/>
              <w:right w:val="outset" w:sz="6" w:space="0" w:color="auto"/>
            </w:tcBorders>
            <w:vAlign w:val="center"/>
          </w:tcPr>
          <w:p w14:paraId="7BA641DF" w14:textId="77777777" w:rsidR="00E00334" w:rsidRDefault="001A393C" w:rsidP="00E7176C">
            <w:pPr>
              <w:jc w:val="center"/>
              <w:rPr>
                <w:b/>
                <w:lang w:val="ru-RU"/>
              </w:rPr>
            </w:pPr>
            <w:r w:rsidRPr="002D7DB8">
              <w:rPr>
                <w:lang w:val="ru-RU"/>
              </w:rPr>
              <w:br w:type="page"/>
            </w:r>
            <w:r w:rsidRPr="002D7DB8">
              <w:rPr>
                <w:b/>
                <w:lang w:val="ru-RU"/>
              </w:rPr>
              <w:br w:type="page"/>
            </w:r>
          </w:p>
          <w:p w14:paraId="2FEDFE51" w14:textId="0F84FB38" w:rsidR="00E7176C" w:rsidRDefault="001A393C" w:rsidP="00E7176C">
            <w:pPr>
              <w:jc w:val="center"/>
              <w:rPr>
                <w:b/>
                <w:lang w:val="uk-UA"/>
              </w:rPr>
            </w:pPr>
            <w:r w:rsidRPr="001A393C">
              <w:rPr>
                <w:rFonts w:ascii="Times New Roman" w:hAnsi="Times New Roman" w:cs="Times New Roman"/>
                <w:b/>
                <w:sz w:val="22"/>
                <w:szCs w:val="22"/>
                <w:lang w:val="uk-UA"/>
              </w:rPr>
              <w:t xml:space="preserve">Відгук і оцінка роботи </w:t>
            </w:r>
            <w:r w:rsidR="00E7176C">
              <w:rPr>
                <w:rFonts w:ascii="Times New Roman" w:hAnsi="Times New Roman" w:cs="Times New Roman"/>
                <w:b/>
                <w:sz w:val="22"/>
                <w:szCs w:val="22"/>
                <w:lang w:val="uk-UA"/>
              </w:rPr>
              <w:t>здобувача</w:t>
            </w:r>
            <w:r w:rsidRPr="001A393C">
              <w:rPr>
                <w:rFonts w:ascii="Times New Roman" w:hAnsi="Times New Roman" w:cs="Times New Roman"/>
                <w:b/>
                <w:sz w:val="22"/>
                <w:szCs w:val="22"/>
                <w:lang w:val="uk-UA"/>
              </w:rPr>
              <w:t xml:space="preserve"> на практичному навчанні</w:t>
            </w:r>
          </w:p>
          <w:p w14:paraId="639C6E57" w14:textId="6EDD0BC9" w:rsidR="001A393C" w:rsidRPr="00E7176C" w:rsidRDefault="00E7176C" w:rsidP="00E7176C">
            <w:pPr>
              <w:jc w:val="center"/>
              <w:rPr>
                <w:b/>
                <w:lang w:val="uk-UA"/>
              </w:rPr>
            </w:pPr>
            <w:r>
              <w:rPr>
                <w:rFonts w:ascii="Times New Roman" w:hAnsi="Times New Roman" w:cs="Times New Roman"/>
                <w:b/>
                <w:sz w:val="22"/>
                <w:szCs w:val="22"/>
                <w:lang w:val="uk-UA"/>
              </w:rPr>
              <w:t>___________________________________________________</w:t>
            </w:r>
            <w:r w:rsidR="001A393C" w:rsidRPr="001A393C">
              <w:rPr>
                <w:rFonts w:ascii="Times New Roman" w:hAnsi="Times New Roman" w:cs="Times New Roman"/>
                <w:b/>
                <w:sz w:val="22"/>
                <w:szCs w:val="22"/>
                <w:lang w:val="uk-UA"/>
              </w:rPr>
              <w:t>____</w:t>
            </w:r>
          </w:p>
          <w:p w14:paraId="0341F40C" w14:textId="77777777" w:rsidR="001A393C" w:rsidRPr="001A393C" w:rsidRDefault="001A393C" w:rsidP="00E7176C">
            <w:pPr>
              <w:jc w:val="center"/>
              <w:rPr>
                <w:rFonts w:ascii="Times New Roman" w:hAnsi="Times New Roman" w:cs="Times New Roman"/>
                <w:b/>
                <w:sz w:val="22"/>
                <w:szCs w:val="22"/>
                <w:lang w:val="ru-RU"/>
              </w:rPr>
            </w:pPr>
            <w:r w:rsidRPr="001A393C">
              <w:rPr>
                <w:rFonts w:ascii="Times New Roman" w:hAnsi="Times New Roman" w:cs="Times New Roman"/>
                <w:b/>
                <w:sz w:val="22"/>
                <w:szCs w:val="22"/>
                <w:lang w:val="uk-UA"/>
              </w:rPr>
              <w:t>(назва підприємства, організації</w:t>
            </w:r>
            <w:r w:rsidRPr="001A393C">
              <w:rPr>
                <w:rFonts w:ascii="Times New Roman" w:hAnsi="Times New Roman" w:cs="Times New Roman"/>
                <w:b/>
                <w:sz w:val="22"/>
                <w:szCs w:val="22"/>
                <w:lang w:val="ru-RU"/>
              </w:rPr>
              <w:t>, установи)</w:t>
            </w:r>
          </w:p>
          <w:p w14:paraId="143C2E2E"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1350D310"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7C20D9CF"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70756954"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1EBDBFD7"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0F4FEBE8"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6356ADA1"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646A29F6"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0819E4C6"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311A934F"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57D8BEBF"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738D1E1C"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63920315"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44C7F9F1"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07C8FE14"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29A3BE4E"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46CC60A0"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6D7849B7"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09C88A8F"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3176B56C"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3AB0F368"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4817B477"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321AC581"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670BE99A"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50730176"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581B0B4D"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4F0D9BB3"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6C4269A7"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208D6AAE"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79DF8F1A"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4ADC20B5"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5CAF74AC"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1081C000"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1243E7EB"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521BDEEC"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69552133"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5224D03A"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2E7671A2"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01E7A375"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3309C7EC"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10F21B30" w14:textId="77777777" w:rsidR="001A393C" w:rsidRPr="001A393C" w:rsidRDefault="001A393C" w:rsidP="00E7176C">
            <w:pPr>
              <w:jc w:val="center"/>
              <w:rPr>
                <w:rFonts w:ascii="Times New Roman" w:hAnsi="Times New Roman" w:cs="Times New Roman"/>
                <w:b/>
                <w:sz w:val="22"/>
                <w:szCs w:val="22"/>
                <w:lang w:val="ru-RU"/>
              </w:rPr>
            </w:pPr>
          </w:p>
        </w:tc>
      </w:tr>
      <w:tr w:rsidR="001A393C" w:rsidRPr="001A393C" w14:paraId="634D0268" w14:textId="77777777" w:rsidTr="001A3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8012" w:type="dxa"/>
            <w:gridSpan w:val="7"/>
            <w:tcBorders>
              <w:top w:val="nil"/>
              <w:left w:val="outset" w:sz="6" w:space="0" w:color="auto"/>
              <w:bottom w:val="outset" w:sz="6" w:space="0" w:color="auto"/>
              <w:right w:val="outset" w:sz="6" w:space="0" w:color="auto"/>
            </w:tcBorders>
            <w:vAlign w:val="center"/>
          </w:tcPr>
          <w:p w14:paraId="19476727" w14:textId="77777777" w:rsidR="001A393C" w:rsidRPr="001A393C" w:rsidRDefault="001A393C" w:rsidP="00E7176C">
            <w:pPr>
              <w:jc w:val="center"/>
              <w:rPr>
                <w:rFonts w:ascii="Times New Roman" w:hAnsi="Times New Roman" w:cs="Times New Roman"/>
                <w:b/>
                <w:sz w:val="22"/>
                <w:szCs w:val="22"/>
                <w:lang w:val="ru-RU"/>
              </w:rPr>
            </w:pPr>
          </w:p>
        </w:tc>
      </w:tr>
    </w:tbl>
    <w:p w14:paraId="1C623550" w14:textId="77777777" w:rsidR="001A393C" w:rsidRPr="001A393C" w:rsidRDefault="001A393C" w:rsidP="001A393C">
      <w:pPr>
        <w:pStyle w:val="aff5"/>
        <w:rPr>
          <w:rFonts w:ascii="Times New Roman" w:hAnsi="Times New Roman" w:cs="Times New Roman"/>
          <w:b/>
          <w:sz w:val="22"/>
          <w:szCs w:val="22"/>
          <w:lang w:val="uk-UA"/>
        </w:rPr>
      </w:pPr>
    </w:p>
    <w:p w14:paraId="7EA3F641" w14:textId="77777777" w:rsidR="001A393C" w:rsidRPr="001A393C" w:rsidRDefault="001A393C" w:rsidP="001A393C">
      <w:pPr>
        <w:pStyle w:val="aff5"/>
        <w:rPr>
          <w:rFonts w:ascii="Times New Roman" w:hAnsi="Times New Roman" w:cs="Times New Roman"/>
          <w:sz w:val="22"/>
          <w:szCs w:val="22"/>
          <w:lang w:val="uk-UA"/>
        </w:rPr>
      </w:pPr>
      <w:r w:rsidRPr="001A393C">
        <w:rPr>
          <w:rFonts w:ascii="Times New Roman" w:hAnsi="Times New Roman" w:cs="Times New Roman"/>
          <w:sz w:val="22"/>
          <w:szCs w:val="22"/>
          <w:lang w:val="uk-UA"/>
        </w:rPr>
        <w:t xml:space="preserve">Керівник від підприємства, організації, установи </w:t>
      </w:r>
    </w:p>
    <w:p w14:paraId="732B24A8" w14:textId="77777777" w:rsidR="001A393C" w:rsidRPr="001A393C" w:rsidRDefault="001A393C" w:rsidP="001A393C">
      <w:pPr>
        <w:pStyle w:val="aff5"/>
        <w:spacing w:before="240"/>
        <w:rPr>
          <w:rFonts w:ascii="Times New Roman" w:hAnsi="Times New Roman" w:cs="Times New Roman"/>
          <w:sz w:val="22"/>
          <w:szCs w:val="22"/>
          <w:lang w:val="uk-UA"/>
        </w:rPr>
      </w:pPr>
      <w:r w:rsidRPr="001A393C">
        <w:rPr>
          <w:rFonts w:ascii="Times New Roman" w:hAnsi="Times New Roman" w:cs="Times New Roman"/>
          <w:sz w:val="22"/>
          <w:szCs w:val="22"/>
          <w:lang w:val="uk-UA"/>
        </w:rPr>
        <w:t>___________                   ______________ _____________________</w:t>
      </w:r>
    </w:p>
    <w:p w14:paraId="592A2369" w14:textId="77777777" w:rsidR="001A393C" w:rsidRPr="001A393C" w:rsidRDefault="001A393C" w:rsidP="001A393C">
      <w:pPr>
        <w:pStyle w:val="aff5"/>
        <w:rPr>
          <w:rFonts w:ascii="Times New Roman" w:hAnsi="Times New Roman" w:cs="Times New Roman"/>
          <w:sz w:val="22"/>
          <w:szCs w:val="22"/>
          <w:lang w:val="uk-UA"/>
        </w:rPr>
      </w:pPr>
      <w:r w:rsidRPr="001A393C">
        <w:rPr>
          <w:rFonts w:ascii="Times New Roman" w:hAnsi="Times New Roman" w:cs="Times New Roman"/>
          <w:sz w:val="22"/>
          <w:szCs w:val="22"/>
          <w:lang w:val="uk-UA"/>
        </w:rPr>
        <w:t xml:space="preserve">    (підпис)                                       (прізвище та ініціали)</w:t>
      </w:r>
    </w:p>
    <w:p w14:paraId="409D6004" w14:textId="77777777" w:rsidR="001A393C" w:rsidRPr="001A393C" w:rsidRDefault="001A393C" w:rsidP="001A393C">
      <w:pPr>
        <w:ind w:left="360"/>
        <w:rPr>
          <w:rFonts w:ascii="Times New Roman" w:hAnsi="Times New Roman" w:cs="Times New Roman"/>
          <w:sz w:val="22"/>
          <w:szCs w:val="22"/>
          <w:lang w:val="uk-UA"/>
        </w:rPr>
      </w:pPr>
    </w:p>
    <w:p w14:paraId="7079505E" w14:textId="77777777" w:rsidR="001A393C" w:rsidRPr="001A393C" w:rsidRDefault="001A393C" w:rsidP="001A393C">
      <w:pPr>
        <w:ind w:left="360"/>
        <w:rPr>
          <w:rFonts w:ascii="Times New Roman" w:hAnsi="Times New Roman" w:cs="Times New Roman"/>
          <w:sz w:val="22"/>
          <w:szCs w:val="22"/>
          <w:lang w:val="uk-UA"/>
        </w:rPr>
      </w:pPr>
      <w:r w:rsidRPr="001A393C">
        <w:rPr>
          <w:rFonts w:ascii="Times New Roman" w:hAnsi="Times New Roman" w:cs="Times New Roman"/>
          <w:sz w:val="22"/>
          <w:szCs w:val="22"/>
          <w:lang w:val="uk-UA"/>
        </w:rPr>
        <w:t>Печатка</w:t>
      </w:r>
    </w:p>
    <w:p w14:paraId="790D1AF5" w14:textId="77777777" w:rsidR="001A393C" w:rsidRPr="001A393C" w:rsidRDefault="001A393C" w:rsidP="001A393C">
      <w:pPr>
        <w:ind w:left="360"/>
        <w:rPr>
          <w:rFonts w:ascii="Times New Roman" w:hAnsi="Times New Roman" w:cs="Times New Roman"/>
          <w:sz w:val="22"/>
          <w:szCs w:val="22"/>
          <w:lang w:val="uk-UA"/>
        </w:rPr>
      </w:pPr>
      <w:r w:rsidRPr="001A393C">
        <w:rPr>
          <w:rFonts w:ascii="Times New Roman" w:hAnsi="Times New Roman" w:cs="Times New Roman"/>
          <w:sz w:val="22"/>
          <w:szCs w:val="22"/>
          <w:lang w:val="uk-UA"/>
        </w:rPr>
        <w:tab/>
      </w:r>
      <w:r w:rsidRPr="001A393C">
        <w:rPr>
          <w:rFonts w:ascii="Times New Roman" w:hAnsi="Times New Roman" w:cs="Times New Roman"/>
          <w:sz w:val="22"/>
          <w:szCs w:val="22"/>
          <w:lang w:val="uk-UA"/>
        </w:rPr>
        <w:tab/>
      </w:r>
      <w:r w:rsidRPr="001A393C">
        <w:rPr>
          <w:rFonts w:ascii="Times New Roman" w:hAnsi="Times New Roman" w:cs="Times New Roman"/>
          <w:sz w:val="22"/>
          <w:szCs w:val="22"/>
          <w:lang w:val="uk-UA"/>
        </w:rPr>
        <w:tab/>
        <w:t>«______» __________________  20 __ року</w:t>
      </w:r>
    </w:p>
    <w:p w14:paraId="468CF64C" w14:textId="77777777" w:rsidR="001A393C" w:rsidRDefault="001A393C" w:rsidP="001A393C">
      <w:pPr>
        <w:ind w:left="360"/>
        <w:rPr>
          <w:rFonts w:ascii="Times New Roman" w:hAnsi="Times New Roman" w:cs="Times New Roman"/>
          <w:b/>
          <w:sz w:val="22"/>
          <w:szCs w:val="22"/>
          <w:lang w:val="uk-UA"/>
        </w:rPr>
      </w:pPr>
    </w:p>
    <w:p w14:paraId="28D1AE55" w14:textId="0CCD2DCF" w:rsidR="001A393C" w:rsidRDefault="001A393C" w:rsidP="001A393C">
      <w:pPr>
        <w:ind w:left="360"/>
        <w:rPr>
          <w:rFonts w:ascii="Times New Roman" w:hAnsi="Times New Roman" w:cs="Times New Roman"/>
          <w:b/>
          <w:sz w:val="22"/>
          <w:szCs w:val="22"/>
          <w:lang w:val="uk-UA"/>
        </w:rPr>
      </w:pPr>
    </w:p>
    <w:p w14:paraId="405D38A0" w14:textId="77777777" w:rsidR="00721E35" w:rsidRPr="001A393C" w:rsidRDefault="00721E35" w:rsidP="001A393C">
      <w:pPr>
        <w:ind w:left="360"/>
        <w:rPr>
          <w:rFonts w:ascii="Times New Roman" w:hAnsi="Times New Roman" w:cs="Times New Roman"/>
          <w:b/>
          <w:sz w:val="22"/>
          <w:szCs w:val="22"/>
          <w:lang w:val="uk-UA"/>
        </w:rPr>
      </w:pPr>
    </w:p>
    <w:tbl>
      <w:tblPr>
        <w:tblW w:w="7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tblGrid>
      <w:tr w:rsidR="00721E35" w:rsidRPr="00E7176C" w14:paraId="7768F05C" w14:textId="77777777" w:rsidTr="00E7176C">
        <w:tc>
          <w:tcPr>
            <w:tcW w:w="7796" w:type="dxa"/>
            <w:shd w:val="clear" w:color="auto" w:fill="FFFFFF" w:themeFill="background1"/>
          </w:tcPr>
          <w:p w14:paraId="0809B4C7" w14:textId="77777777" w:rsidR="00721E35" w:rsidRPr="001A393C" w:rsidRDefault="00721E35" w:rsidP="00E7176C">
            <w:pPr>
              <w:jc w:val="center"/>
              <w:rPr>
                <w:rFonts w:ascii="Times New Roman" w:hAnsi="Times New Roman" w:cs="Times New Roman"/>
                <w:b/>
                <w:sz w:val="22"/>
                <w:szCs w:val="22"/>
                <w:lang w:val="uk-UA"/>
              </w:rPr>
            </w:pPr>
            <w:r w:rsidRPr="001A393C">
              <w:rPr>
                <w:rFonts w:ascii="Times New Roman" w:hAnsi="Times New Roman" w:cs="Times New Roman"/>
                <w:b/>
                <w:sz w:val="22"/>
                <w:szCs w:val="22"/>
                <w:lang w:val="uk-UA"/>
              </w:rPr>
              <w:lastRenderedPageBreak/>
              <w:t>Робочі записи під час практичного навчання</w:t>
            </w:r>
          </w:p>
        </w:tc>
      </w:tr>
      <w:tr w:rsidR="00721E35" w:rsidRPr="00E7176C" w14:paraId="36F9F014" w14:textId="77777777" w:rsidTr="00E7176C">
        <w:tc>
          <w:tcPr>
            <w:tcW w:w="7796" w:type="dxa"/>
            <w:shd w:val="clear" w:color="auto" w:fill="FFFFFF" w:themeFill="background1"/>
          </w:tcPr>
          <w:p w14:paraId="0FD9F0DC"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0A0047C9" w14:textId="77777777" w:rsidTr="00E7176C">
        <w:tc>
          <w:tcPr>
            <w:tcW w:w="7796" w:type="dxa"/>
            <w:shd w:val="clear" w:color="auto" w:fill="FFFFFF" w:themeFill="background1"/>
          </w:tcPr>
          <w:p w14:paraId="2D7C0609"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5EBEA8D0" w14:textId="77777777" w:rsidTr="00E7176C">
        <w:tc>
          <w:tcPr>
            <w:tcW w:w="7796" w:type="dxa"/>
            <w:shd w:val="clear" w:color="auto" w:fill="FFFFFF" w:themeFill="background1"/>
          </w:tcPr>
          <w:p w14:paraId="47CEAC8E"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02D97FD7" w14:textId="77777777" w:rsidTr="00E7176C">
        <w:tc>
          <w:tcPr>
            <w:tcW w:w="7796" w:type="dxa"/>
            <w:shd w:val="clear" w:color="auto" w:fill="FFFFFF" w:themeFill="background1"/>
          </w:tcPr>
          <w:p w14:paraId="535F1C9C"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36E98FC7" w14:textId="77777777" w:rsidTr="00E7176C">
        <w:tc>
          <w:tcPr>
            <w:tcW w:w="7796" w:type="dxa"/>
            <w:shd w:val="clear" w:color="auto" w:fill="FFFFFF" w:themeFill="background1"/>
          </w:tcPr>
          <w:p w14:paraId="6D0A158C"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09BE87AB" w14:textId="77777777" w:rsidTr="00E7176C">
        <w:tc>
          <w:tcPr>
            <w:tcW w:w="7796" w:type="dxa"/>
            <w:shd w:val="clear" w:color="auto" w:fill="FFFFFF" w:themeFill="background1"/>
          </w:tcPr>
          <w:p w14:paraId="393D8FB3"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32515D7F" w14:textId="77777777" w:rsidTr="00E7176C">
        <w:tc>
          <w:tcPr>
            <w:tcW w:w="7796" w:type="dxa"/>
            <w:shd w:val="clear" w:color="auto" w:fill="FFFFFF" w:themeFill="background1"/>
          </w:tcPr>
          <w:p w14:paraId="6D676317"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251D287F" w14:textId="77777777" w:rsidTr="00E7176C">
        <w:tc>
          <w:tcPr>
            <w:tcW w:w="7796" w:type="dxa"/>
            <w:shd w:val="clear" w:color="auto" w:fill="FFFFFF" w:themeFill="background1"/>
          </w:tcPr>
          <w:p w14:paraId="767C9997"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331AF32F" w14:textId="77777777" w:rsidTr="00E7176C">
        <w:tc>
          <w:tcPr>
            <w:tcW w:w="7796" w:type="dxa"/>
            <w:shd w:val="clear" w:color="auto" w:fill="FFFFFF" w:themeFill="background1"/>
          </w:tcPr>
          <w:p w14:paraId="6AA766AD"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362DD490" w14:textId="77777777" w:rsidTr="00E7176C">
        <w:tc>
          <w:tcPr>
            <w:tcW w:w="7796" w:type="dxa"/>
            <w:shd w:val="clear" w:color="auto" w:fill="FFFFFF" w:themeFill="background1"/>
          </w:tcPr>
          <w:p w14:paraId="2BF020FA"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1C852992" w14:textId="77777777" w:rsidTr="00E7176C">
        <w:tc>
          <w:tcPr>
            <w:tcW w:w="7796" w:type="dxa"/>
            <w:shd w:val="clear" w:color="auto" w:fill="FFFFFF" w:themeFill="background1"/>
          </w:tcPr>
          <w:p w14:paraId="17406591"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63AE4C4C" w14:textId="77777777" w:rsidTr="00E7176C">
        <w:tc>
          <w:tcPr>
            <w:tcW w:w="7796" w:type="dxa"/>
            <w:shd w:val="clear" w:color="auto" w:fill="FFFFFF" w:themeFill="background1"/>
          </w:tcPr>
          <w:p w14:paraId="3B987ADD"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32405ED4" w14:textId="77777777" w:rsidTr="00E7176C">
        <w:tc>
          <w:tcPr>
            <w:tcW w:w="7796" w:type="dxa"/>
            <w:shd w:val="clear" w:color="auto" w:fill="FFFFFF" w:themeFill="background1"/>
          </w:tcPr>
          <w:p w14:paraId="30B1DB8C"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35AA1886" w14:textId="77777777" w:rsidTr="00E7176C">
        <w:tc>
          <w:tcPr>
            <w:tcW w:w="7796" w:type="dxa"/>
            <w:shd w:val="clear" w:color="auto" w:fill="FFFFFF" w:themeFill="background1"/>
          </w:tcPr>
          <w:p w14:paraId="6A82C41A"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780C09D9" w14:textId="77777777" w:rsidTr="00E7176C">
        <w:tc>
          <w:tcPr>
            <w:tcW w:w="7796" w:type="dxa"/>
            <w:shd w:val="clear" w:color="auto" w:fill="FFFFFF" w:themeFill="background1"/>
          </w:tcPr>
          <w:p w14:paraId="597BA8EA"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14D86AC4" w14:textId="77777777" w:rsidTr="00E7176C">
        <w:tc>
          <w:tcPr>
            <w:tcW w:w="7796" w:type="dxa"/>
            <w:shd w:val="clear" w:color="auto" w:fill="FFFFFF" w:themeFill="background1"/>
          </w:tcPr>
          <w:p w14:paraId="00E2B8CE"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71939C87" w14:textId="77777777" w:rsidTr="00E7176C">
        <w:tc>
          <w:tcPr>
            <w:tcW w:w="7796" w:type="dxa"/>
            <w:shd w:val="clear" w:color="auto" w:fill="FFFFFF" w:themeFill="background1"/>
          </w:tcPr>
          <w:p w14:paraId="4D848FF6"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70C84486" w14:textId="77777777" w:rsidTr="00E7176C">
        <w:tc>
          <w:tcPr>
            <w:tcW w:w="7796" w:type="dxa"/>
            <w:shd w:val="clear" w:color="auto" w:fill="FFFFFF" w:themeFill="background1"/>
          </w:tcPr>
          <w:p w14:paraId="46E8EC91"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01070A2A" w14:textId="77777777" w:rsidTr="00E7176C">
        <w:tc>
          <w:tcPr>
            <w:tcW w:w="7796" w:type="dxa"/>
            <w:shd w:val="clear" w:color="auto" w:fill="FFFFFF" w:themeFill="background1"/>
          </w:tcPr>
          <w:p w14:paraId="4DF9BE51"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36C95F35" w14:textId="77777777" w:rsidTr="00E7176C">
        <w:tc>
          <w:tcPr>
            <w:tcW w:w="7796" w:type="dxa"/>
            <w:shd w:val="clear" w:color="auto" w:fill="FFFFFF" w:themeFill="background1"/>
          </w:tcPr>
          <w:p w14:paraId="061D8D7B"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1764C958" w14:textId="77777777" w:rsidTr="00E7176C">
        <w:tc>
          <w:tcPr>
            <w:tcW w:w="7796" w:type="dxa"/>
            <w:shd w:val="clear" w:color="auto" w:fill="FFFFFF" w:themeFill="background1"/>
          </w:tcPr>
          <w:p w14:paraId="66564A14"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0A75FB4D" w14:textId="77777777" w:rsidTr="00E7176C">
        <w:tc>
          <w:tcPr>
            <w:tcW w:w="7796" w:type="dxa"/>
            <w:shd w:val="clear" w:color="auto" w:fill="FFFFFF" w:themeFill="background1"/>
          </w:tcPr>
          <w:p w14:paraId="108CF3E9"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2518C4DA" w14:textId="77777777" w:rsidTr="00E7176C">
        <w:tc>
          <w:tcPr>
            <w:tcW w:w="7796" w:type="dxa"/>
            <w:shd w:val="clear" w:color="auto" w:fill="FFFFFF" w:themeFill="background1"/>
          </w:tcPr>
          <w:p w14:paraId="6B3681A7"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5F1FBB19" w14:textId="77777777" w:rsidTr="00E7176C">
        <w:tc>
          <w:tcPr>
            <w:tcW w:w="7796" w:type="dxa"/>
            <w:shd w:val="clear" w:color="auto" w:fill="FFFFFF" w:themeFill="background1"/>
          </w:tcPr>
          <w:p w14:paraId="4244A94D"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0BE51633" w14:textId="77777777" w:rsidTr="00E7176C">
        <w:tc>
          <w:tcPr>
            <w:tcW w:w="7796" w:type="dxa"/>
            <w:shd w:val="clear" w:color="auto" w:fill="FFFFFF" w:themeFill="background1"/>
          </w:tcPr>
          <w:p w14:paraId="5F599CE6"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5818FBFC" w14:textId="77777777" w:rsidTr="00E7176C">
        <w:tc>
          <w:tcPr>
            <w:tcW w:w="7796" w:type="dxa"/>
            <w:shd w:val="clear" w:color="auto" w:fill="FFFFFF" w:themeFill="background1"/>
          </w:tcPr>
          <w:p w14:paraId="6E91528E"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6151484A" w14:textId="77777777" w:rsidTr="00E7176C">
        <w:tc>
          <w:tcPr>
            <w:tcW w:w="7796" w:type="dxa"/>
            <w:shd w:val="clear" w:color="auto" w:fill="FFFFFF" w:themeFill="background1"/>
          </w:tcPr>
          <w:p w14:paraId="5187C9B0"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285F4A3C" w14:textId="77777777" w:rsidTr="00E7176C">
        <w:tc>
          <w:tcPr>
            <w:tcW w:w="7796" w:type="dxa"/>
            <w:shd w:val="clear" w:color="auto" w:fill="FFFFFF" w:themeFill="background1"/>
          </w:tcPr>
          <w:p w14:paraId="064F398B"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72157806" w14:textId="77777777" w:rsidTr="00E7176C">
        <w:tc>
          <w:tcPr>
            <w:tcW w:w="7796" w:type="dxa"/>
            <w:shd w:val="clear" w:color="auto" w:fill="FFFFFF" w:themeFill="background1"/>
          </w:tcPr>
          <w:p w14:paraId="6AAFB73C"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70722D5E" w14:textId="77777777" w:rsidTr="00E7176C">
        <w:tc>
          <w:tcPr>
            <w:tcW w:w="7796" w:type="dxa"/>
            <w:shd w:val="clear" w:color="auto" w:fill="FFFFFF" w:themeFill="background1"/>
          </w:tcPr>
          <w:p w14:paraId="3CAA685B"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1FA691CB" w14:textId="77777777" w:rsidTr="00E7176C">
        <w:tc>
          <w:tcPr>
            <w:tcW w:w="7796" w:type="dxa"/>
            <w:shd w:val="clear" w:color="auto" w:fill="FFFFFF" w:themeFill="background1"/>
          </w:tcPr>
          <w:p w14:paraId="674365D5"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65CEEE9B" w14:textId="77777777" w:rsidTr="00E7176C">
        <w:tc>
          <w:tcPr>
            <w:tcW w:w="7796" w:type="dxa"/>
            <w:shd w:val="clear" w:color="auto" w:fill="FFFFFF" w:themeFill="background1"/>
          </w:tcPr>
          <w:p w14:paraId="5433E46C"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1B00F236" w14:textId="77777777" w:rsidTr="00E7176C">
        <w:tc>
          <w:tcPr>
            <w:tcW w:w="7796" w:type="dxa"/>
            <w:shd w:val="clear" w:color="auto" w:fill="FFFFFF" w:themeFill="background1"/>
          </w:tcPr>
          <w:p w14:paraId="4EA49550"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7C0E4C8D" w14:textId="77777777" w:rsidTr="00E7176C">
        <w:tc>
          <w:tcPr>
            <w:tcW w:w="7796" w:type="dxa"/>
            <w:shd w:val="clear" w:color="auto" w:fill="FFFFFF" w:themeFill="background1"/>
          </w:tcPr>
          <w:p w14:paraId="0E58B46C"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307CB33F" w14:textId="77777777" w:rsidTr="00E7176C">
        <w:tc>
          <w:tcPr>
            <w:tcW w:w="7796" w:type="dxa"/>
            <w:shd w:val="clear" w:color="auto" w:fill="FFFFFF" w:themeFill="background1"/>
          </w:tcPr>
          <w:p w14:paraId="4B9BBBB4"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6D30E210" w14:textId="77777777" w:rsidTr="00E7176C">
        <w:tc>
          <w:tcPr>
            <w:tcW w:w="7796" w:type="dxa"/>
            <w:shd w:val="clear" w:color="auto" w:fill="FFFFFF" w:themeFill="background1"/>
          </w:tcPr>
          <w:p w14:paraId="3AF53CF9"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278C5C12" w14:textId="77777777" w:rsidTr="00E7176C">
        <w:tc>
          <w:tcPr>
            <w:tcW w:w="7796" w:type="dxa"/>
            <w:shd w:val="clear" w:color="auto" w:fill="FFFFFF" w:themeFill="background1"/>
          </w:tcPr>
          <w:p w14:paraId="075D7634" w14:textId="77777777" w:rsidR="00721E35" w:rsidRPr="001A393C" w:rsidRDefault="00721E35" w:rsidP="00E7176C">
            <w:pPr>
              <w:jc w:val="center"/>
              <w:rPr>
                <w:rFonts w:ascii="Times New Roman" w:hAnsi="Times New Roman" w:cs="Times New Roman"/>
                <w:b/>
                <w:sz w:val="22"/>
                <w:szCs w:val="22"/>
                <w:lang w:val="uk-UA"/>
              </w:rPr>
            </w:pPr>
          </w:p>
        </w:tc>
      </w:tr>
      <w:tr w:rsidR="00721E35" w:rsidRPr="00E7176C" w14:paraId="0A42D11F" w14:textId="77777777" w:rsidTr="00E7176C">
        <w:tc>
          <w:tcPr>
            <w:tcW w:w="7796" w:type="dxa"/>
            <w:shd w:val="clear" w:color="auto" w:fill="FFFFFF" w:themeFill="background1"/>
          </w:tcPr>
          <w:p w14:paraId="4EB4D456" w14:textId="77777777" w:rsidR="00721E35" w:rsidRPr="001A393C" w:rsidRDefault="00721E35" w:rsidP="00E7176C">
            <w:pPr>
              <w:jc w:val="center"/>
              <w:rPr>
                <w:rFonts w:ascii="Times New Roman" w:hAnsi="Times New Roman" w:cs="Times New Roman"/>
                <w:b/>
                <w:sz w:val="22"/>
                <w:szCs w:val="22"/>
                <w:lang w:val="uk-UA"/>
              </w:rPr>
            </w:pPr>
          </w:p>
        </w:tc>
      </w:tr>
    </w:tbl>
    <w:p w14:paraId="4EF91590" w14:textId="77777777" w:rsidR="001A393C" w:rsidRPr="001A393C" w:rsidRDefault="001A393C">
      <w:pPr>
        <w:rPr>
          <w:lang w:val="uk-UA"/>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568"/>
        <w:gridCol w:w="5244"/>
        <w:gridCol w:w="426"/>
        <w:gridCol w:w="425"/>
        <w:gridCol w:w="425"/>
        <w:gridCol w:w="567"/>
      </w:tblGrid>
      <w:tr w:rsidR="00C7774F" w:rsidRPr="00E7176C" w14:paraId="5F70E2DA" w14:textId="77777777" w:rsidTr="00F178C2">
        <w:trPr>
          <w:gridBefore w:val="1"/>
          <w:wBefore w:w="142" w:type="dxa"/>
        </w:trPr>
        <w:tc>
          <w:tcPr>
            <w:tcW w:w="568" w:type="dxa"/>
            <w:vAlign w:val="center"/>
          </w:tcPr>
          <w:p w14:paraId="78A668A3" w14:textId="6CC25418" w:rsidR="00C7774F" w:rsidRPr="002D7DB8" w:rsidRDefault="00C7774F"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ru-RU"/>
              </w:rPr>
              <w:br w:type="page"/>
            </w:r>
            <w:r w:rsidRPr="002D7DB8">
              <w:rPr>
                <w:rFonts w:ascii="Times New Roman" w:hAnsi="Times New Roman" w:cs="Times New Roman"/>
                <w:sz w:val="16"/>
                <w:szCs w:val="16"/>
                <w:lang w:val="uk-UA"/>
              </w:rPr>
              <w:t>1.4</w:t>
            </w:r>
          </w:p>
        </w:tc>
        <w:tc>
          <w:tcPr>
            <w:tcW w:w="5244" w:type="dxa"/>
            <w:vAlign w:val="center"/>
          </w:tcPr>
          <w:p w14:paraId="79E6AAED" w14:textId="77777777" w:rsidR="001A393C" w:rsidRPr="001A393C" w:rsidRDefault="001A393C" w:rsidP="001A393C">
            <w:pPr>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bCs/>
                <w:sz w:val="18"/>
                <w:szCs w:val="18"/>
                <w:lang w:val="uk-UA" w:eastAsia="ru-RU"/>
              </w:rPr>
              <w:t>4. Робота з групами в умовах кризової ситуації</w:t>
            </w:r>
          </w:p>
          <w:p w14:paraId="2138379E" w14:textId="77777777" w:rsidR="001A393C" w:rsidRPr="001A393C" w:rsidRDefault="001A393C" w:rsidP="001A393C">
            <w:pPr>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bCs/>
                <w:sz w:val="18"/>
                <w:szCs w:val="18"/>
                <w:lang w:val="uk-UA" w:eastAsia="ru-RU"/>
              </w:rPr>
              <w:t>Завдання:</w:t>
            </w:r>
            <w:r w:rsidRPr="001A393C">
              <w:rPr>
                <w:rFonts w:ascii="Times New Roman" w:eastAsia="Times New Roman" w:hAnsi="Times New Roman" w:cs="Times New Roman"/>
                <w:sz w:val="18"/>
                <w:szCs w:val="18"/>
                <w:lang w:val="uk-UA" w:eastAsia="ru-RU"/>
              </w:rPr>
              <w:t xml:space="preserve"> Під час практики або тренінгів спробуйте організувати групову роботу для підтримки людей, які переживають кризу (наприклад, робота з постраждалими від катастроф, військових, дітей в кризових ситуаціях тощо). Оцініть ефективність групових психологічних інтервенцій.</w:t>
            </w:r>
          </w:p>
          <w:p w14:paraId="04BA6312" w14:textId="77777777" w:rsidR="001A393C" w:rsidRPr="001A393C" w:rsidRDefault="001A393C" w:rsidP="001A393C">
            <w:pPr>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bCs/>
                <w:sz w:val="18"/>
                <w:szCs w:val="18"/>
                <w:lang w:val="uk-UA" w:eastAsia="ru-RU"/>
              </w:rPr>
              <w:t>Ключові питання для роздумів:</w:t>
            </w:r>
          </w:p>
          <w:p w14:paraId="7D7765A1" w14:textId="77777777" w:rsidR="001A393C" w:rsidRPr="001A393C" w:rsidRDefault="001A393C" w:rsidP="00320F81">
            <w:pPr>
              <w:numPr>
                <w:ilvl w:val="0"/>
                <w:numId w:val="18"/>
              </w:numPr>
              <w:ind w:left="0"/>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sz w:val="18"/>
                <w:szCs w:val="18"/>
                <w:lang w:val="uk-UA" w:eastAsia="ru-RU"/>
              </w:rPr>
              <w:t>Як групова підтримка може допомогти в кризі?</w:t>
            </w:r>
          </w:p>
          <w:p w14:paraId="6882C540" w14:textId="77777777" w:rsidR="001A393C" w:rsidRPr="001A393C" w:rsidRDefault="001A393C" w:rsidP="00320F81">
            <w:pPr>
              <w:numPr>
                <w:ilvl w:val="0"/>
                <w:numId w:val="18"/>
              </w:numPr>
              <w:ind w:left="0"/>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sz w:val="18"/>
                <w:szCs w:val="18"/>
                <w:lang w:val="uk-UA" w:eastAsia="ru-RU"/>
              </w:rPr>
              <w:t>Які є стратегії для сприяння груповій згуртованості?</w:t>
            </w:r>
          </w:p>
          <w:p w14:paraId="7BD61A83" w14:textId="77777777" w:rsidR="001A393C" w:rsidRPr="001A393C" w:rsidRDefault="001A393C" w:rsidP="00320F81">
            <w:pPr>
              <w:numPr>
                <w:ilvl w:val="0"/>
                <w:numId w:val="18"/>
              </w:numPr>
              <w:ind w:left="0"/>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sz w:val="18"/>
                <w:szCs w:val="18"/>
                <w:lang w:val="uk-UA" w:eastAsia="ru-RU"/>
              </w:rPr>
              <w:t>Як можна використовувати групову динаміку для зменшення стресу і сприяння адаптації?</w:t>
            </w:r>
          </w:p>
          <w:p w14:paraId="7E755DA1" w14:textId="77777777" w:rsidR="00C7774F" w:rsidRPr="001A393C" w:rsidRDefault="00C7774F" w:rsidP="001A393C">
            <w:pPr>
              <w:tabs>
                <w:tab w:val="left" w:pos="175"/>
              </w:tabs>
              <w:outlineLvl w:val="2"/>
              <w:rPr>
                <w:rFonts w:ascii="Times New Roman" w:eastAsia="Times New Roman" w:hAnsi="Times New Roman" w:cs="Times New Roman"/>
                <w:bCs/>
                <w:sz w:val="18"/>
                <w:szCs w:val="18"/>
                <w:lang w:val="uk-UA" w:eastAsia="ru-RU"/>
              </w:rPr>
            </w:pPr>
          </w:p>
        </w:tc>
        <w:tc>
          <w:tcPr>
            <w:tcW w:w="426" w:type="dxa"/>
            <w:vAlign w:val="center"/>
          </w:tcPr>
          <w:p w14:paraId="7795DA54" w14:textId="77777777" w:rsidR="00C7774F" w:rsidRPr="001A393C" w:rsidRDefault="00C7774F" w:rsidP="00C7774F">
            <w:pPr>
              <w:jc w:val="center"/>
              <w:rPr>
                <w:rFonts w:ascii="Times New Roman" w:hAnsi="Times New Roman" w:cs="Times New Roman"/>
                <w:b/>
                <w:sz w:val="22"/>
                <w:szCs w:val="22"/>
                <w:lang w:val="uk-UA"/>
              </w:rPr>
            </w:pPr>
          </w:p>
        </w:tc>
        <w:tc>
          <w:tcPr>
            <w:tcW w:w="425" w:type="dxa"/>
            <w:vAlign w:val="center"/>
          </w:tcPr>
          <w:p w14:paraId="4AE5B7A2" w14:textId="77777777" w:rsidR="00C7774F" w:rsidRPr="001A393C" w:rsidRDefault="00C7774F" w:rsidP="00C7774F">
            <w:pPr>
              <w:jc w:val="center"/>
              <w:rPr>
                <w:rFonts w:ascii="Times New Roman" w:hAnsi="Times New Roman" w:cs="Times New Roman"/>
                <w:b/>
                <w:sz w:val="22"/>
                <w:szCs w:val="22"/>
                <w:lang w:val="uk-UA"/>
              </w:rPr>
            </w:pPr>
          </w:p>
        </w:tc>
        <w:tc>
          <w:tcPr>
            <w:tcW w:w="425" w:type="dxa"/>
            <w:vAlign w:val="center"/>
          </w:tcPr>
          <w:p w14:paraId="69C2AA13" w14:textId="77777777" w:rsidR="00C7774F" w:rsidRPr="001A393C" w:rsidRDefault="00C7774F" w:rsidP="00C7774F">
            <w:pPr>
              <w:jc w:val="center"/>
              <w:rPr>
                <w:rFonts w:ascii="Times New Roman" w:hAnsi="Times New Roman" w:cs="Times New Roman"/>
                <w:b/>
                <w:sz w:val="22"/>
                <w:szCs w:val="22"/>
                <w:lang w:val="uk-UA"/>
              </w:rPr>
            </w:pPr>
          </w:p>
        </w:tc>
        <w:tc>
          <w:tcPr>
            <w:tcW w:w="567" w:type="dxa"/>
            <w:vAlign w:val="center"/>
          </w:tcPr>
          <w:p w14:paraId="6C038E24" w14:textId="77777777" w:rsidR="00C7774F" w:rsidRPr="001A393C" w:rsidRDefault="00C7774F" w:rsidP="00C7774F">
            <w:pPr>
              <w:jc w:val="center"/>
              <w:rPr>
                <w:rFonts w:ascii="Times New Roman" w:hAnsi="Times New Roman" w:cs="Times New Roman"/>
                <w:b/>
                <w:sz w:val="22"/>
                <w:szCs w:val="22"/>
                <w:lang w:val="uk-UA"/>
              </w:rPr>
            </w:pPr>
          </w:p>
        </w:tc>
      </w:tr>
      <w:tr w:rsidR="001A393C" w:rsidRPr="00E7176C" w14:paraId="1CDE8D8A" w14:textId="77777777" w:rsidTr="00F178C2">
        <w:trPr>
          <w:gridBefore w:val="1"/>
          <w:wBefore w:w="142" w:type="dxa"/>
        </w:trPr>
        <w:tc>
          <w:tcPr>
            <w:tcW w:w="568" w:type="dxa"/>
            <w:vAlign w:val="center"/>
          </w:tcPr>
          <w:p w14:paraId="08BBB511" w14:textId="33A63345" w:rsidR="001A393C" w:rsidRPr="002D7DB8" w:rsidRDefault="001A393C" w:rsidP="00C7774F">
            <w:pPr>
              <w:spacing w:line="360" w:lineRule="auto"/>
              <w:jc w:val="center"/>
              <w:rPr>
                <w:rFonts w:ascii="Times New Roman" w:hAnsi="Times New Roman" w:cs="Times New Roman"/>
                <w:sz w:val="16"/>
                <w:szCs w:val="16"/>
                <w:lang w:val="ru-RU"/>
              </w:rPr>
            </w:pPr>
            <w:r w:rsidRPr="002D7DB8">
              <w:rPr>
                <w:rFonts w:ascii="Times New Roman" w:hAnsi="Times New Roman" w:cs="Times New Roman"/>
                <w:sz w:val="16"/>
                <w:szCs w:val="16"/>
                <w:lang w:val="uk-UA"/>
              </w:rPr>
              <w:t>1.5</w:t>
            </w:r>
          </w:p>
        </w:tc>
        <w:tc>
          <w:tcPr>
            <w:tcW w:w="5244" w:type="dxa"/>
            <w:vAlign w:val="center"/>
          </w:tcPr>
          <w:p w14:paraId="6B217687" w14:textId="77777777" w:rsidR="001A393C" w:rsidRPr="001A393C" w:rsidRDefault="001A393C" w:rsidP="00E7176C">
            <w:pPr>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bCs/>
                <w:sz w:val="18"/>
                <w:szCs w:val="18"/>
                <w:lang w:val="uk-UA" w:eastAsia="ru-RU"/>
              </w:rPr>
              <w:t>5. Самооцінка та рефлексія: Ваші психологічні реакції під час роботи з кризами</w:t>
            </w:r>
          </w:p>
          <w:p w14:paraId="7DCD199E" w14:textId="77777777" w:rsidR="001A393C" w:rsidRPr="001A393C" w:rsidRDefault="001A393C" w:rsidP="00E7176C">
            <w:pPr>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bCs/>
                <w:sz w:val="18"/>
                <w:szCs w:val="18"/>
                <w:lang w:val="uk-UA" w:eastAsia="ru-RU"/>
              </w:rPr>
              <w:t>Завдання:</w:t>
            </w:r>
            <w:r w:rsidRPr="001A393C">
              <w:rPr>
                <w:rFonts w:ascii="Times New Roman" w:eastAsia="Times New Roman" w:hAnsi="Times New Roman" w:cs="Times New Roman"/>
                <w:sz w:val="18"/>
                <w:szCs w:val="18"/>
                <w:lang w:val="uk-UA" w:eastAsia="ru-RU"/>
              </w:rPr>
              <w:t xml:space="preserve"> Під час роботи з кризовими ситуаціями або під час взаємодії з клієнтами, зафіксуйте свої емоційні реакції. Як ви відчуваєте себе, працюючи в кризовій ситуації? Що ви робите для того, щоб зберегти психологічну стійкість та ефективно працювати з клієнтом?</w:t>
            </w:r>
          </w:p>
          <w:p w14:paraId="405CB6EA" w14:textId="77777777" w:rsidR="001A393C" w:rsidRPr="001A393C" w:rsidRDefault="001A393C" w:rsidP="00E7176C">
            <w:pPr>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bCs/>
                <w:sz w:val="18"/>
                <w:szCs w:val="18"/>
                <w:lang w:val="uk-UA" w:eastAsia="ru-RU"/>
              </w:rPr>
              <w:t>Ключові питання для роздумів:</w:t>
            </w:r>
          </w:p>
          <w:p w14:paraId="3FE1F3DE" w14:textId="77777777" w:rsidR="001A393C" w:rsidRPr="001A393C" w:rsidRDefault="001A393C" w:rsidP="00320F81">
            <w:pPr>
              <w:numPr>
                <w:ilvl w:val="0"/>
                <w:numId w:val="19"/>
              </w:numPr>
              <w:ind w:left="0"/>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sz w:val="18"/>
                <w:szCs w:val="18"/>
                <w:lang w:val="uk-UA" w:eastAsia="ru-RU"/>
              </w:rPr>
              <w:t>Як ваші власні емоційні реакції можуть впливати на вашу професійну ефективність?</w:t>
            </w:r>
          </w:p>
          <w:p w14:paraId="5A5562B7" w14:textId="77777777" w:rsidR="001A393C" w:rsidRPr="001A393C" w:rsidRDefault="001A393C" w:rsidP="00320F81">
            <w:pPr>
              <w:numPr>
                <w:ilvl w:val="0"/>
                <w:numId w:val="19"/>
              </w:numPr>
              <w:ind w:left="0"/>
              <w:rPr>
                <w:rFonts w:ascii="Times New Roman" w:eastAsia="Times New Roman" w:hAnsi="Times New Roman" w:cs="Times New Roman"/>
                <w:sz w:val="18"/>
                <w:szCs w:val="18"/>
                <w:lang w:val="uk-UA" w:eastAsia="ru-RU"/>
              </w:rPr>
            </w:pPr>
            <w:r w:rsidRPr="001A393C">
              <w:rPr>
                <w:rFonts w:ascii="Times New Roman" w:eastAsia="Times New Roman" w:hAnsi="Times New Roman" w:cs="Times New Roman"/>
                <w:sz w:val="18"/>
                <w:szCs w:val="18"/>
                <w:lang w:val="uk-UA" w:eastAsia="ru-RU"/>
              </w:rPr>
              <w:t xml:space="preserve">Які стратегії </w:t>
            </w:r>
            <w:proofErr w:type="spellStart"/>
            <w:r w:rsidRPr="001A393C">
              <w:rPr>
                <w:rFonts w:ascii="Times New Roman" w:eastAsia="Times New Roman" w:hAnsi="Times New Roman" w:cs="Times New Roman"/>
                <w:sz w:val="18"/>
                <w:szCs w:val="18"/>
                <w:lang w:val="uk-UA" w:eastAsia="ru-RU"/>
              </w:rPr>
              <w:t>самопідтримки</w:t>
            </w:r>
            <w:proofErr w:type="spellEnd"/>
            <w:r w:rsidRPr="001A393C">
              <w:rPr>
                <w:rFonts w:ascii="Times New Roman" w:eastAsia="Times New Roman" w:hAnsi="Times New Roman" w:cs="Times New Roman"/>
                <w:sz w:val="18"/>
                <w:szCs w:val="18"/>
                <w:lang w:val="uk-UA" w:eastAsia="ru-RU"/>
              </w:rPr>
              <w:t xml:space="preserve"> ви використовуєте під час роботи в умовах стресу?</w:t>
            </w:r>
          </w:p>
          <w:p w14:paraId="241E07EC" w14:textId="07E43711" w:rsidR="001A393C" w:rsidRPr="001A393C" w:rsidRDefault="001A393C" w:rsidP="00320F81">
            <w:pPr>
              <w:numPr>
                <w:ilvl w:val="0"/>
                <w:numId w:val="19"/>
              </w:numPr>
              <w:ind w:left="0"/>
              <w:rPr>
                <w:rFonts w:ascii="Times New Roman" w:eastAsia="Times New Roman" w:hAnsi="Times New Roman" w:cs="Times New Roman"/>
                <w:b/>
                <w:bCs/>
                <w:sz w:val="18"/>
                <w:szCs w:val="18"/>
                <w:lang w:val="uk-UA" w:eastAsia="ru-RU"/>
              </w:rPr>
            </w:pPr>
            <w:r w:rsidRPr="001A393C">
              <w:rPr>
                <w:rFonts w:ascii="Times New Roman" w:eastAsia="Times New Roman" w:hAnsi="Times New Roman" w:cs="Times New Roman"/>
                <w:sz w:val="18"/>
                <w:szCs w:val="18"/>
                <w:lang w:val="uk-UA" w:eastAsia="ru-RU"/>
              </w:rPr>
              <w:t>Як можна уникати вигорання в кризових ситуаціях?</w:t>
            </w:r>
          </w:p>
        </w:tc>
        <w:tc>
          <w:tcPr>
            <w:tcW w:w="426" w:type="dxa"/>
            <w:vAlign w:val="center"/>
          </w:tcPr>
          <w:p w14:paraId="2F22ABCC"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60257A63"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18D51A88" w14:textId="77777777" w:rsidR="001A393C" w:rsidRPr="001A393C" w:rsidRDefault="001A393C" w:rsidP="00C7774F">
            <w:pPr>
              <w:jc w:val="center"/>
              <w:rPr>
                <w:rFonts w:ascii="Times New Roman" w:hAnsi="Times New Roman" w:cs="Times New Roman"/>
                <w:b/>
                <w:sz w:val="22"/>
                <w:szCs w:val="22"/>
                <w:lang w:val="uk-UA"/>
              </w:rPr>
            </w:pPr>
          </w:p>
        </w:tc>
        <w:tc>
          <w:tcPr>
            <w:tcW w:w="567" w:type="dxa"/>
            <w:vAlign w:val="center"/>
          </w:tcPr>
          <w:p w14:paraId="4267A2D5" w14:textId="77777777" w:rsidR="001A393C" w:rsidRPr="001A393C" w:rsidRDefault="001A393C" w:rsidP="00C7774F">
            <w:pPr>
              <w:jc w:val="center"/>
              <w:rPr>
                <w:rFonts w:ascii="Times New Roman" w:hAnsi="Times New Roman" w:cs="Times New Roman"/>
                <w:b/>
                <w:sz w:val="22"/>
                <w:szCs w:val="22"/>
                <w:lang w:val="uk-UA"/>
              </w:rPr>
            </w:pPr>
          </w:p>
        </w:tc>
      </w:tr>
      <w:tr w:rsidR="001A393C" w:rsidRPr="001A393C" w14:paraId="66D0535C" w14:textId="77777777" w:rsidTr="00F178C2">
        <w:trPr>
          <w:gridBefore w:val="1"/>
          <w:wBefore w:w="142" w:type="dxa"/>
        </w:trPr>
        <w:tc>
          <w:tcPr>
            <w:tcW w:w="568" w:type="dxa"/>
            <w:vAlign w:val="center"/>
          </w:tcPr>
          <w:p w14:paraId="258A8E46" w14:textId="42078F71" w:rsidR="001A393C" w:rsidRPr="001A393C" w:rsidRDefault="001A393C" w:rsidP="00C7774F">
            <w:pPr>
              <w:spacing w:line="360" w:lineRule="auto"/>
              <w:jc w:val="center"/>
              <w:rPr>
                <w:rFonts w:ascii="Times New Roman" w:hAnsi="Times New Roman" w:cs="Times New Roman"/>
                <w:b/>
                <w:sz w:val="22"/>
                <w:szCs w:val="22"/>
                <w:lang w:val="uk-UA"/>
              </w:rPr>
            </w:pPr>
            <w:r w:rsidRPr="001A393C">
              <w:rPr>
                <w:rFonts w:ascii="Times New Roman" w:hAnsi="Times New Roman" w:cs="Times New Roman"/>
                <w:b/>
                <w:sz w:val="22"/>
                <w:szCs w:val="22"/>
                <w:lang w:val="uk-UA"/>
              </w:rPr>
              <w:t>2</w:t>
            </w:r>
          </w:p>
        </w:tc>
        <w:tc>
          <w:tcPr>
            <w:tcW w:w="7087" w:type="dxa"/>
            <w:gridSpan w:val="5"/>
            <w:vAlign w:val="center"/>
          </w:tcPr>
          <w:p w14:paraId="575EB19A" w14:textId="007A7140" w:rsidR="001A393C" w:rsidRPr="001A393C" w:rsidRDefault="001A393C" w:rsidP="00C7774F">
            <w:pPr>
              <w:jc w:val="center"/>
              <w:rPr>
                <w:rFonts w:ascii="Times New Roman" w:hAnsi="Times New Roman" w:cs="Times New Roman"/>
                <w:b/>
                <w:sz w:val="22"/>
                <w:szCs w:val="22"/>
                <w:lang w:val="uk-UA"/>
              </w:rPr>
            </w:pPr>
            <w:r w:rsidRPr="001A393C">
              <w:rPr>
                <w:rFonts w:ascii="Times New Roman" w:eastAsia="Times New Roman" w:hAnsi="Times New Roman" w:cs="Times New Roman"/>
                <w:b/>
                <w:bCs/>
                <w:sz w:val="22"/>
                <w:szCs w:val="22"/>
                <w:lang w:val="uk-UA" w:eastAsia="ru-RU"/>
              </w:rPr>
              <w:t>ПСИХОЛОГІЯ В ІНКЛЮЗИВНІЙ ОСВІТІ</w:t>
            </w:r>
          </w:p>
        </w:tc>
      </w:tr>
      <w:tr w:rsidR="001A393C" w:rsidRPr="00E7176C" w14:paraId="073B216A" w14:textId="77777777" w:rsidTr="00F178C2">
        <w:trPr>
          <w:gridBefore w:val="1"/>
          <w:wBefore w:w="142" w:type="dxa"/>
        </w:trPr>
        <w:tc>
          <w:tcPr>
            <w:tcW w:w="568" w:type="dxa"/>
            <w:vAlign w:val="center"/>
          </w:tcPr>
          <w:p w14:paraId="1BA2F5CC" w14:textId="06B2F90C" w:rsidR="001A393C" w:rsidRPr="002D7DB8" w:rsidRDefault="00721E35"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2.1</w:t>
            </w:r>
          </w:p>
        </w:tc>
        <w:tc>
          <w:tcPr>
            <w:tcW w:w="5244" w:type="dxa"/>
            <w:vAlign w:val="center"/>
          </w:tcPr>
          <w:p w14:paraId="4CF313DB" w14:textId="77777777" w:rsidR="001A393C" w:rsidRPr="00983FC7" w:rsidRDefault="001A393C" w:rsidP="001A393C">
            <w:pPr>
              <w:outlineLvl w:val="2"/>
              <w:rPr>
                <w:rFonts w:ascii="Times New Roman" w:eastAsia="Times New Roman" w:hAnsi="Times New Roman" w:cs="Times New Roman"/>
                <w:bCs/>
                <w:sz w:val="18"/>
                <w:szCs w:val="18"/>
                <w:lang w:val="uk-UA" w:eastAsia="ru-RU"/>
              </w:rPr>
            </w:pPr>
            <w:r w:rsidRPr="00983FC7">
              <w:rPr>
                <w:rFonts w:ascii="Times New Roman" w:eastAsia="Times New Roman" w:hAnsi="Times New Roman" w:cs="Times New Roman"/>
                <w:bCs/>
                <w:sz w:val="18"/>
                <w:szCs w:val="18"/>
                <w:lang w:val="uk-UA" w:eastAsia="ru-RU"/>
              </w:rPr>
              <w:t>1. Аналіз психолого-педагогічної ситуації в інклюзивному класі</w:t>
            </w:r>
          </w:p>
          <w:p w14:paraId="244D8CEE" w14:textId="77777777" w:rsidR="001A393C" w:rsidRPr="00983FC7" w:rsidRDefault="001A393C" w:rsidP="00320F81">
            <w:pPr>
              <w:numPr>
                <w:ilvl w:val="0"/>
                <w:numId w:val="20"/>
              </w:numPr>
              <w:ind w:left="0"/>
              <w:rPr>
                <w:rFonts w:ascii="Times New Roman" w:eastAsia="Times New Roman" w:hAnsi="Times New Roman" w:cs="Times New Roman"/>
                <w:sz w:val="18"/>
                <w:szCs w:val="18"/>
                <w:lang w:val="uk-UA" w:eastAsia="ru-RU"/>
              </w:rPr>
            </w:pPr>
            <w:r w:rsidRPr="00983FC7">
              <w:rPr>
                <w:rFonts w:ascii="Times New Roman" w:eastAsia="Times New Roman" w:hAnsi="Times New Roman" w:cs="Times New Roman"/>
                <w:bCs/>
                <w:sz w:val="18"/>
                <w:szCs w:val="18"/>
                <w:lang w:val="uk-UA" w:eastAsia="ru-RU"/>
              </w:rPr>
              <w:t>Завдання:</w:t>
            </w:r>
            <w:r w:rsidRPr="00983FC7">
              <w:rPr>
                <w:rFonts w:ascii="Times New Roman" w:eastAsia="Times New Roman" w:hAnsi="Times New Roman" w:cs="Times New Roman"/>
                <w:sz w:val="18"/>
                <w:szCs w:val="18"/>
                <w:lang w:val="uk-UA" w:eastAsia="ru-RU"/>
              </w:rPr>
              <w:t xml:space="preserve"> Проаналізуйте одну конкретну ситуацію, що виникла в інклюзивному класі, з точки зору психології та педагогіки. Визначте, як взаємодіяли учні з особливими освітніми потребами з однолітками та вчителями. Оцініть ефективність використання інклюзивних методів навчання.</w:t>
            </w:r>
          </w:p>
          <w:p w14:paraId="4E244E2B" w14:textId="77777777" w:rsidR="001A393C" w:rsidRPr="00983FC7" w:rsidRDefault="001A393C" w:rsidP="00320F81">
            <w:pPr>
              <w:numPr>
                <w:ilvl w:val="0"/>
                <w:numId w:val="20"/>
              </w:numPr>
              <w:ind w:left="0"/>
              <w:rPr>
                <w:rFonts w:ascii="Times New Roman" w:eastAsia="Times New Roman" w:hAnsi="Times New Roman" w:cs="Times New Roman"/>
                <w:sz w:val="18"/>
                <w:szCs w:val="18"/>
                <w:lang w:val="uk-UA" w:eastAsia="ru-RU"/>
              </w:rPr>
            </w:pPr>
            <w:r w:rsidRPr="00983FC7">
              <w:rPr>
                <w:rFonts w:ascii="Times New Roman" w:eastAsia="Times New Roman" w:hAnsi="Times New Roman" w:cs="Times New Roman"/>
                <w:bCs/>
                <w:sz w:val="18"/>
                <w:szCs w:val="18"/>
                <w:lang w:val="uk-UA" w:eastAsia="ru-RU"/>
              </w:rPr>
              <w:t>Рекомендації:</w:t>
            </w:r>
            <w:r w:rsidRPr="00983FC7">
              <w:rPr>
                <w:rFonts w:ascii="Times New Roman" w:eastAsia="Times New Roman" w:hAnsi="Times New Roman" w:cs="Times New Roman"/>
                <w:sz w:val="18"/>
                <w:szCs w:val="18"/>
                <w:lang w:val="uk-UA" w:eastAsia="ru-RU"/>
              </w:rPr>
              <w:t xml:space="preserve"> Включіть в аналіз елементи психологічної підтримки учнів, стратегій адаптації навчального процесу та рекомендацій для розвитку соціальної взаємодії в групі.</w:t>
            </w:r>
          </w:p>
          <w:p w14:paraId="55BC495B" w14:textId="77777777" w:rsidR="001A393C" w:rsidRPr="00983FC7" w:rsidRDefault="001A393C" w:rsidP="00E7176C">
            <w:pPr>
              <w:rPr>
                <w:rFonts w:ascii="Times New Roman" w:eastAsia="Times New Roman" w:hAnsi="Times New Roman" w:cs="Times New Roman"/>
                <w:bCs/>
                <w:sz w:val="18"/>
                <w:szCs w:val="18"/>
                <w:lang w:val="uk-UA" w:eastAsia="ru-RU"/>
              </w:rPr>
            </w:pPr>
          </w:p>
        </w:tc>
        <w:tc>
          <w:tcPr>
            <w:tcW w:w="426" w:type="dxa"/>
            <w:vAlign w:val="center"/>
          </w:tcPr>
          <w:p w14:paraId="33571561"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2EDC049A"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49A96408" w14:textId="77777777" w:rsidR="001A393C" w:rsidRPr="001A393C" w:rsidRDefault="001A393C" w:rsidP="00C7774F">
            <w:pPr>
              <w:jc w:val="center"/>
              <w:rPr>
                <w:rFonts w:ascii="Times New Roman" w:hAnsi="Times New Roman" w:cs="Times New Roman"/>
                <w:b/>
                <w:sz w:val="22"/>
                <w:szCs w:val="22"/>
                <w:lang w:val="uk-UA"/>
              </w:rPr>
            </w:pPr>
          </w:p>
        </w:tc>
        <w:tc>
          <w:tcPr>
            <w:tcW w:w="567" w:type="dxa"/>
            <w:vAlign w:val="center"/>
          </w:tcPr>
          <w:p w14:paraId="026F69D1" w14:textId="77777777" w:rsidR="001A393C" w:rsidRPr="001A393C" w:rsidRDefault="001A393C" w:rsidP="00C7774F">
            <w:pPr>
              <w:jc w:val="center"/>
              <w:rPr>
                <w:rFonts w:ascii="Times New Roman" w:hAnsi="Times New Roman" w:cs="Times New Roman"/>
                <w:b/>
                <w:sz w:val="22"/>
                <w:szCs w:val="22"/>
                <w:lang w:val="uk-UA"/>
              </w:rPr>
            </w:pPr>
          </w:p>
        </w:tc>
      </w:tr>
      <w:tr w:rsidR="001A393C" w:rsidRPr="00E7176C" w14:paraId="603729E8" w14:textId="77777777" w:rsidTr="00F178C2">
        <w:trPr>
          <w:gridBefore w:val="1"/>
          <w:wBefore w:w="142" w:type="dxa"/>
        </w:trPr>
        <w:tc>
          <w:tcPr>
            <w:tcW w:w="568" w:type="dxa"/>
            <w:vAlign w:val="center"/>
          </w:tcPr>
          <w:p w14:paraId="5B05A5F9" w14:textId="1B08FF1B" w:rsidR="001A393C" w:rsidRPr="002D7DB8" w:rsidRDefault="00721E35"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2.2</w:t>
            </w:r>
          </w:p>
        </w:tc>
        <w:tc>
          <w:tcPr>
            <w:tcW w:w="5244" w:type="dxa"/>
            <w:vAlign w:val="center"/>
          </w:tcPr>
          <w:p w14:paraId="7C1B57F7" w14:textId="77777777" w:rsidR="001A393C" w:rsidRPr="00983FC7" w:rsidRDefault="001A393C" w:rsidP="001A393C">
            <w:pPr>
              <w:outlineLvl w:val="2"/>
              <w:rPr>
                <w:rFonts w:ascii="Times New Roman" w:eastAsia="Times New Roman" w:hAnsi="Times New Roman" w:cs="Times New Roman"/>
                <w:bCs/>
                <w:sz w:val="18"/>
                <w:szCs w:val="18"/>
                <w:lang w:val="uk-UA" w:eastAsia="ru-RU"/>
              </w:rPr>
            </w:pPr>
            <w:r w:rsidRPr="00983FC7">
              <w:rPr>
                <w:rFonts w:ascii="Times New Roman" w:eastAsia="Times New Roman" w:hAnsi="Times New Roman" w:cs="Times New Roman"/>
                <w:bCs/>
                <w:sz w:val="18"/>
                <w:szCs w:val="18"/>
                <w:lang w:val="uk-UA" w:eastAsia="ru-RU"/>
              </w:rPr>
              <w:t>2. Проведення психологічного діагностування для оцінки розвитку дітей з ООП</w:t>
            </w:r>
          </w:p>
          <w:p w14:paraId="400A9844" w14:textId="77777777" w:rsidR="001A393C" w:rsidRPr="00983FC7" w:rsidRDefault="001A393C" w:rsidP="00320F81">
            <w:pPr>
              <w:numPr>
                <w:ilvl w:val="0"/>
                <w:numId w:val="21"/>
              </w:numPr>
              <w:ind w:left="0"/>
              <w:rPr>
                <w:rFonts w:ascii="Times New Roman" w:eastAsia="Times New Roman" w:hAnsi="Times New Roman" w:cs="Times New Roman"/>
                <w:sz w:val="18"/>
                <w:szCs w:val="18"/>
                <w:lang w:val="uk-UA" w:eastAsia="ru-RU"/>
              </w:rPr>
            </w:pPr>
            <w:r w:rsidRPr="00983FC7">
              <w:rPr>
                <w:rFonts w:ascii="Times New Roman" w:eastAsia="Times New Roman" w:hAnsi="Times New Roman" w:cs="Times New Roman"/>
                <w:bCs/>
                <w:sz w:val="18"/>
                <w:szCs w:val="18"/>
                <w:lang w:val="uk-UA" w:eastAsia="ru-RU"/>
              </w:rPr>
              <w:t>Завдання:</w:t>
            </w:r>
            <w:r w:rsidRPr="00983FC7">
              <w:rPr>
                <w:rFonts w:ascii="Times New Roman" w:eastAsia="Times New Roman" w:hAnsi="Times New Roman" w:cs="Times New Roman"/>
                <w:sz w:val="18"/>
                <w:szCs w:val="18"/>
                <w:lang w:val="uk-UA" w:eastAsia="ru-RU"/>
              </w:rPr>
              <w:t xml:space="preserve"> Використовуючи стандартні психодіагностичні методики, проведіть оцінку розвитку когнітивних та емоційних процесів у дітей з особливими освітніми потребами. Оцініть інтелектуальний розвиток, рівень соціальної адаптації та емоційну стабільність.</w:t>
            </w:r>
          </w:p>
          <w:p w14:paraId="02BD159B" w14:textId="2E8225BA" w:rsidR="001A393C" w:rsidRPr="00983FC7" w:rsidRDefault="001A393C" w:rsidP="00320F81">
            <w:pPr>
              <w:numPr>
                <w:ilvl w:val="0"/>
                <w:numId w:val="21"/>
              </w:numPr>
              <w:ind w:left="0"/>
              <w:rPr>
                <w:rFonts w:ascii="Times New Roman" w:eastAsia="Times New Roman" w:hAnsi="Times New Roman" w:cs="Times New Roman"/>
                <w:bCs/>
                <w:sz w:val="18"/>
                <w:szCs w:val="18"/>
                <w:lang w:val="uk-UA" w:eastAsia="ru-RU"/>
              </w:rPr>
            </w:pPr>
            <w:r w:rsidRPr="00983FC7">
              <w:rPr>
                <w:rFonts w:ascii="Times New Roman" w:eastAsia="Times New Roman" w:hAnsi="Times New Roman" w:cs="Times New Roman"/>
                <w:bCs/>
                <w:sz w:val="18"/>
                <w:szCs w:val="18"/>
                <w:lang w:val="uk-UA" w:eastAsia="ru-RU"/>
              </w:rPr>
              <w:t>Рекомендації:</w:t>
            </w:r>
            <w:r w:rsidRPr="00983FC7">
              <w:rPr>
                <w:rFonts w:ascii="Times New Roman" w:eastAsia="Times New Roman" w:hAnsi="Times New Roman" w:cs="Times New Roman"/>
                <w:sz w:val="18"/>
                <w:szCs w:val="18"/>
                <w:lang w:val="uk-UA" w:eastAsia="ru-RU"/>
              </w:rPr>
              <w:t xml:space="preserve"> Поясніть вибір методик, які ви використовували, та інтерпретуйте отримані результати.</w:t>
            </w:r>
          </w:p>
        </w:tc>
        <w:tc>
          <w:tcPr>
            <w:tcW w:w="426" w:type="dxa"/>
            <w:vAlign w:val="center"/>
          </w:tcPr>
          <w:p w14:paraId="2AF28E1D"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3642A7DC"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362E6BAE" w14:textId="77777777" w:rsidR="001A393C" w:rsidRPr="001A393C" w:rsidRDefault="001A393C" w:rsidP="00C7774F">
            <w:pPr>
              <w:jc w:val="center"/>
              <w:rPr>
                <w:rFonts w:ascii="Times New Roman" w:hAnsi="Times New Roman" w:cs="Times New Roman"/>
                <w:b/>
                <w:sz w:val="22"/>
                <w:szCs w:val="22"/>
                <w:lang w:val="uk-UA"/>
              </w:rPr>
            </w:pPr>
          </w:p>
        </w:tc>
        <w:tc>
          <w:tcPr>
            <w:tcW w:w="567" w:type="dxa"/>
            <w:vAlign w:val="center"/>
          </w:tcPr>
          <w:p w14:paraId="2DE5B400" w14:textId="77777777" w:rsidR="001A393C" w:rsidRPr="001A393C" w:rsidRDefault="001A393C" w:rsidP="00C7774F">
            <w:pPr>
              <w:jc w:val="center"/>
              <w:rPr>
                <w:rFonts w:ascii="Times New Roman" w:hAnsi="Times New Roman" w:cs="Times New Roman"/>
                <w:b/>
                <w:sz w:val="22"/>
                <w:szCs w:val="22"/>
                <w:lang w:val="uk-UA"/>
              </w:rPr>
            </w:pPr>
          </w:p>
        </w:tc>
      </w:tr>
      <w:tr w:rsidR="001A393C" w:rsidRPr="00E7176C" w14:paraId="73EFE775" w14:textId="77777777" w:rsidTr="00F178C2">
        <w:trPr>
          <w:gridBefore w:val="1"/>
          <w:wBefore w:w="142" w:type="dxa"/>
        </w:trPr>
        <w:tc>
          <w:tcPr>
            <w:tcW w:w="568" w:type="dxa"/>
            <w:vAlign w:val="center"/>
          </w:tcPr>
          <w:p w14:paraId="3195E7AD" w14:textId="432F6CB1" w:rsidR="001A393C" w:rsidRPr="002D7DB8" w:rsidRDefault="00721E35"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2.3</w:t>
            </w:r>
          </w:p>
        </w:tc>
        <w:tc>
          <w:tcPr>
            <w:tcW w:w="5244" w:type="dxa"/>
            <w:vAlign w:val="center"/>
          </w:tcPr>
          <w:p w14:paraId="18594888" w14:textId="77777777" w:rsidR="001A393C" w:rsidRPr="00983FC7" w:rsidRDefault="001A393C" w:rsidP="001A393C">
            <w:pPr>
              <w:outlineLvl w:val="2"/>
              <w:rPr>
                <w:rFonts w:ascii="Times New Roman" w:eastAsia="Times New Roman" w:hAnsi="Times New Roman" w:cs="Times New Roman"/>
                <w:bCs/>
                <w:sz w:val="18"/>
                <w:szCs w:val="18"/>
                <w:lang w:val="uk-UA" w:eastAsia="ru-RU"/>
              </w:rPr>
            </w:pPr>
            <w:r w:rsidRPr="00983FC7">
              <w:rPr>
                <w:rFonts w:ascii="Times New Roman" w:eastAsia="Times New Roman" w:hAnsi="Times New Roman" w:cs="Times New Roman"/>
                <w:bCs/>
                <w:sz w:val="18"/>
                <w:szCs w:val="18"/>
                <w:lang w:val="uk-UA" w:eastAsia="ru-RU"/>
              </w:rPr>
              <w:t>3. Спостереження за соціальною адаптацією учня з ООП</w:t>
            </w:r>
          </w:p>
          <w:p w14:paraId="34405529" w14:textId="77777777" w:rsidR="001A393C" w:rsidRPr="00983FC7" w:rsidRDefault="001A393C" w:rsidP="00320F81">
            <w:pPr>
              <w:numPr>
                <w:ilvl w:val="0"/>
                <w:numId w:val="22"/>
              </w:numPr>
              <w:ind w:left="0"/>
              <w:rPr>
                <w:rFonts w:ascii="Times New Roman" w:eastAsia="Times New Roman" w:hAnsi="Times New Roman" w:cs="Times New Roman"/>
                <w:sz w:val="18"/>
                <w:szCs w:val="18"/>
                <w:lang w:val="uk-UA" w:eastAsia="ru-RU"/>
              </w:rPr>
            </w:pPr>
            <w:r w:rsidRPr="00983FC7">
              <w:rPr>
                <w:rFonts w:ascii="Times New Roman" w:eastAsia="Times New Roman" w:hAnsi="Times New Roman" w:cs="Times New Roman"/>
                <w:bCs/>
                <w:sz w:val="18"/>
                <w:szCs w:val="18"/>
                <w:lang w:val="uk-UA" w:eastAsia="ru-RU"/>
              </w:rPr>
              <w:t>Завдання:</w:t>
            </w:r>
            <w:r w:rsidRPr="00983FC7">
              <w:rPr>
                <w:rFonts w:ascii="Times New Roman" w:eastAsia="Times New Roman" w:hAnsi="Times New Roman" w:cs="Times New Roman"/>
                <w:sz w:val="18"/>
                <w:szCs w:val="18"/>
                <w:lang w:val="uk-UA" w:eastAsia="ru-RU"/>
              </w:rPr>
              <w:t xml:space="preserve"> Проведіть спостереження за процесом соціалізації учня з особливими освітніми потребами в інклюзивному класі. Зафіксуйте моменти взаємодії з іншими учнями, вчителями та </w:t>
            </w:r>
            <w:r w:rsidRPr="00983FC7">
              <w:rPr>
                <w:rFonts w:ascii="Times New Roman" w:eastAsia="Times New Roman" w:hAnsi="Times New Roman" w:cs="Times New Roman"/>
                <w:sz w:val="18"/>
                <w:szCs w:val="18"/>
                <w:lang w:val="uk-UA" w:eastAsia="ru-RU"/>
              </w:rPr>
              <w:lastRenderedPageBreak/>
              <w:t>виявлення труднощів у процесі адаптації.</w:t>
            </w:r>
          </w:p>
          <w:p w14:paraId="5EE593A4" w14:textId="61E21A86" w:rsidR="001A393C" w:rsidRPr="00983FC7" w:rsidRDefault="001A393C" w:rsidP="00320F81">
            <w:pPr>
              <w:numPr>
                <w:ilvl w:val="0"/>
                <w:numId w:val="22"/>
              </w:numPr>
              <w:ind w:left="0"/>
              <w:rPr>
                <w:rFonts w:ascii="Times New Roman" w:eastAsia="Times New Roman" w:hAnsi="Times New Roman" w:cs="Times New Roman"/>
                <w:bCs/>
                <w:sz w:val="18"/>
                <w:szCs w:val="18"/>
                <w:lang w:val="uk-UA" w:eastAsia="ru-RU"/>
              </w:rPr>
            </w:pPr>
            <w:r w:rsidRPr="00983FC7">
              <w:rPr>
                <w:rFonts w:ascii="Times New Roman" w:eastAsia="Times New Roman" w:hAnsi="Times New Roman" w:cs="Times New Roman"/>
                <w:bCs/>
                <w:sz w:val="18"/>
                <w:szCs w:val="18"/>
                <w:lang w:val="uk-UA" w:eastAsia="ru-RU"/>
              </w:rPr>
              <w:t>Рекомендації:</w:t>
            </w:r>
            <w:r w:rsidRPr="00983FC7">
              <w:rPr>
                <w:rFonts w:ascii="Times New Roman" w:eastAsia="Times New Roman" w:hAnsi="Times New Roman" w:cs="Times New Roman"/>
                <w:sz w:val="18"/>
                <w:szCs w:val="18"/>
                <w:lang w:val="uk-UA" w:eastAsia="ru-RU"/>
              </w:rPr>
              <w:t xml:space="preserve"> Розробіть рекомендації для покращення соціальної адаптації учня на основі спостережень, враховуючи особливості його розвитку.</w:t>
            </w:r>
          </w:p>
        </w:tc>
        <w:tc>
          <w:tcPr>
            <w:tcW w:w="426" w:type="dxa"/>
            <w:vAlign w:val="center"/>
          </w:tcPr>
          <w:p w14:paraId="285DD279"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326021E8"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2D0192BB" w14:textId="77777777" w:rsidR="001A393C" w:rsidRPr="001A393C" w:rsidRDefault="001A393C" w:rsidP="00C7774F">
            <w:pPr>
              <w:jc w:val="center"/>
              <w:rPr>
                <w:rFonts w:ascii="Times New Roman" w:hAnsi="Times New Roman" w:cs="Times New Roman"/>
                <w:b/>
                <w:sz w:val="22"/>
                <w:szCs w:val="22"/>
                <w:lang w:val="uk-UA"/>
              </w:rPr>
            </w:pPr>
          </w:p>
        </w:tc>
        <w:tc>
          <w:tcPr>
            <w:tcW w:w="567" w:type="dxa"/>
            <w:vAlign w:val="center"/>
          </w:tcPr>
          <w:p w14:paraId="3066D46B" w14:textId="77777777" w:rsidR="001A393C" w:rsidRPr="001A393C" w:rsidRDefault="001A393C" w:rsidP="00C7774F">
            <w:pPr>
              <w:jc w:val="center"/>
              <w:rPr>
                <w:rFonts w:ascii="Times New Roman" w:hAnsi="Times New Roman" w:cs="Times New Roman"/>
                <w:b/>
                <w:sz w:val="22"/>
                <w:szCs w:val="22"/>
                <w:lang w:val="uk-UA"/>
              </w:rPr>
            </w:pPr>
          </w:p>
        </w:tc>
      </w:tr>
      <w:tr w:rsidR="001A393C" w:rsidRPr="001A393C" w14:paraId="76AAA4C9" w14:textId="77777777" w:rsidTr="00F178C2">
        <w:trPr>
          <w:gridBefore w:val="1"/>
          <w:wBefore w:w="142" w:type="dxa"/>
        </w:trPr>
        <w:tc>
          <w:tcPr>
            <w:tcW w:w="568" w:type="dxa"/>
            <w:vAlign w:val="center"/>
          </w:tcPr>
          <w:p w14:paraId="5246583A" w14:textId="0D698E3E" w:rsidR="001A393C" w:rsidRPr="002D7DB8" w:rsidRDefault="00721E35"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2.4</w:t>
            </w:r>
          </w:p>
        </w:tc>
        <w:tc>
          <w:tcPr>
            <w:tcW w:w="5244" w:type="dxa"/>
            <w:vAlign w:val="center"/>
          </w:tcPr>
          <w:p w14:paraId="0B8757FD" w14:textId="77777777" w:rsidR="001A393C" w:rsidRPr="00983FC7" w:rsidRDefault="001A393C" w:rsidP="001A393C">
            <w:pPr>
              <w:outlineLvl w:val="2"/>
              <w:rPr>
                <w:rFonts w:ascii="Times New Roman" w:eastAsia="Times New Roman" w:hAnsi="Times New Roman" w:cs="Times New Roman"/>
                <w:bCs/>
                <w:sz w:val="18"/>
                <w:szCs w:val="18"/>
                <w:lang w:val="uk-UA" w:eastAsia="ru-RU"/>
              </w:rPr>
            </w:pPr>
            <w:r w:rsidRPr="00983FC7">
              <w:rPr>
                <w:rFonts w:ascii="Times New Roman" w:eastAsia="Times New Roman" w:hAnsi="Times New Roman" w:cs="Times New Roman"/>
                <w:bCs/>
                <w:sz w:val="18"/>
                <w:szCs w:val="18"/>
                <w:lang w:val="uk-UA" w:eastAsia="ru-RU"/>
              </w:rPr>
              <w:t>4. Розробка та реалізація індивідуального корекційного плану для учня з ООП</w:t>
            </w:r>
          </w:p>
          <w:p w14:paraId="62472B0C" w14:textId="77777777" w:rsidR="001A393C" w:rsidRPr="00983FC7" w:rsidRDefault="001A393C" w:rsidP="00320F81">
            <w:pPr>
              <w:numPr>
                <w:ilvl w:val="0"/>
                <w:numId w:val="23"/>
              </w:numPr>
              <w:ind w:left="0"/>
              <w:rPr>
                <w:rFonts w:ascii="Times New Roman" w:eastAsia="Times New Roman" w:hAnsi="Times New Roman" w:cs="Times New Roman"/>
                <w:sz w:val="18"/>
                <w:szCs w:val="18"/>
                <w:lang w:val="uk-UA" w:eastAsia="ru-RU"/>
              </w:rPr>
            </w:pPr>
            <w:r w:rsidRPr="00983FC7">
              <w:rPr>
                <w:rFonts w:ascii="Times New Roman" w:eastAsia="Times New Roman" w:hAnsi="Times New Roman" w:cs="Times New Roman"/>
                <w:bCs/>
                <w:sz w:val="18"/>
                <w:szCs w:val="18"/>
                <w:lang w:val="uk-UA" w:eastAsia="ru-RU"/>
              </w:rPr>
              <w:t>Завдання:</w:t>
            </w:r>
            <w:r w:rsidRPr="00983FC7">
              <w:rPr>
                <w:rFonts w:ascii="Times New Roman" w:eastAsia="Times New Roman" w:hAnsi="Times New Roman" w:cs="Times New Roman"/>
                <w:sz w:val="18"/>
                <w:szCs w:val="18"/>
                <w:lang w:val="uk-UA" w:eastAsia="ru-RU"/>
              </w:rPr>
              <w:t xml:space="preserve"> На основі психологічної оцінки учня з особливими освітніми потребами розробіть індивідуальний корекційний план, спрямований на покращення навчальної діяльності, соціалізації та емоційного благополуччя.</w:t>
            </w:r>
          </w:p>
          <w:p w14:paraId="6FB39C88" w14:textId="3A20713A" w:rsidR="001A393C" w:rsidRPr="00983FC7" w:rsidRDefault="001A393C" w:rsidP="00320F81">
            <w:pPr>
              <w:numPr>
                <w:ilvl w:val="0"/>
                <w:numId w:val="23"/>
              </w:numPr>
              <w:ind w:left="0"/>
              <w:rPr>
                <w:rFonts w:ascii="Times New Roman" w:eastAsia="Times New Roman" w:hAnsi="Times New Roman" w:cs="Times New Roman"/>
                <w:bCs/>
                <w:sz w:val="18"/>
                <w:szCs w:val="18"/>
                <w:lang w:val="uk-UA" w:eastAsia="ru-RU"/>
              </w:rPr>
            </w:pPr>
            <w:r w:rsidRPr="00983FC7">
              <w:rPr>
                <w:rFonts w:ascii="Times New Roman" w:eastAsia="Times New Roman" w:hAnsi="Times New Roman" w:cs="Times New Roman"/>
                <w:bCs/>
                <w:sz w:val="18"/>
                <w:szCs w:val="18"/>
                <w:lang w:val="uk-UA" w:eastAsia="ru-RU"/>
              </w:rPr>
              <w:t>Рекомендації:</w:t>
            </w:r>
            <w:r w:rsidRPr="00983FC7">
              <w:rPr>
                <w:rFonts w:ascii="Times New Roman" w:eastAsia="Times New Roman" w:hAnsi="Times New Roman" w:cs="Times New Roman"/>
                <w:sz w:val="18"/>
                <w:szCs w:val="18"/>
                <w:lang w:val="uk-UA" w:eastAsia="ru-RU"/>
              </w:rPr>
              <w:t xml:space="preserve"> Визначте специфічні методи та стратегії, які сприятимуть розвитку учня. Запропонуйте інклюзивні педагогічні підходи та вправи для корекції.</w:t>
            </w:r>
          </w:p>
        </w:tc>
        <w:tc>
          <w:tcPr>
            <w:tcW w:w="426" w:type="dxa"/>
            <w:vAlign w:val="center"/>
          </w:tcPr>
          <w:p w14:paraId="58890A16"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1C54D16D"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7CF2F77E" w14:textId="77777777" w:rsidR="001A393C" w:rsidRPr="001A393C" w:rsidRDefault="001A393C" w:rsidP="00C7774F">
            <w:pPr>
              <w:jc w:val="center"/>
              <w:rPr>
                <w:rFonts w:ascii="Times New Roman" w:hAnsi="Times New Roman" w:cs="Times New Roman"/>
                <w:b/>
                <w:sz w:val="22"/>
                <w:szCs w:val="22"/>
                <w:lang w:val="uk-UA"/>
              </w:rPr>
            </w:pPr>
          </w:p>
        </w:tc>
        <w:tc>
          <w:tcPr>
            <w:tcW w:w="567" w:type="dxa"/>
            <w:vAlign w:val="center"/>
          </w:tcPr>
          <w:p w14:paraId="100DA61F" w14:textId="77777777" w:rsidR="001A393C" w:rsidRPr="001A393C" w:rsidRDefault="001A393C" w:rsidP="00C7774F">
            <w:pPr>
              <w:jc w:val="center"/>
              <w:rPr>
                <w:rFonts w:ascii="Times New Roman" w:hAnsi="Times New Roman" w:cs="Times New Roman"/>
                <w:b/>
                <w:sz w:val="22"/>
                <w:szCs w:val="22"/>
                <w:lang w:val="uk-UA"/>
              </w:rPr>
            </w:pPr>
          </w:p>
        </w:tc>
      </w:tr>
      <w:tr w:rsidR="001A393C" w:rsidRPr="00E7176C" w14:paraId="2476C3FB" w14:textId="77777777" w:rsidTr="00F178C2">
        <w:trPr>
          <w:gridBefore w:val="1"/>
          <w:wBefore w:w="142" w:type="dxa"/>
        </w:trPr>
        <w:tc>
          <w:tcPr>
            <w:tcW w:w="568" w:type="dxa"/>
            <w:vAlign w:val="center"/>
          </w:tcPr>
          <w:p w14:paraId="1454607A" w14:textId="2582AAB4" w:rsidR="001A393C" w:rsidRPr="002D7DB8" w:rsidRDefault="00721E35"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2.5</w:t>
            </w:r>
          </w:p>
        </w:tc>
        <w:tc>
          <w:tcPr>
            <w:tcW w:w="5244" w:type="dxa"/>
            <w:vAlign w:val="center"/>
          </w:tcPr>
          <w:p w14:paraId="1FAF475E" w14:textId="77777777" w:rsidR="001A393C" w:rsidRPr="00983FC7" w:rsidRDefault="001A393C" w:rsidP="001A393C">
            <w:pPr>
              <w:outlineLvl w:val="2"/>
              <w:rPr>
                <w:rFonts w:ascii="Times New Roman" w:eastAsia="Times New Roman" w:hAnsi="Times New Roman" w:cs="Times New Roman"/>
                <w:bCs/>
                <w:sz w:val="18"/>
                <w:szCs w:val="18"/>
                <w:lang w:val="uk-UA" w:eastAsia="ru-RU"/>
              </w:rPr>
            </w:pPr>
            <w:r w:rsidRPr="00983FC7">
              <w:rPr>
                <w:rFonts w:ascii="Times New Roman" w:eastAsia="Times New Roman" w:hAnsi="Times New Roman" w:cs="Times New Roman"/>
                <w:bCs/>
                <w:sz w:val="18"/>
                <w:szCs w:val="18"/>
                <w:lang w:val="uk-UA" w:eastAsia="ru-RU"/>
              </w:rPr>
              <w:t>5. Оцінка ефективності інклюзивних практик в навчальному закладі</w:t>
            </w:r>
          </w:p>
          <w:p w14:paraId="22519D05" w14:textId="77777777" w:rsidR="001A393C" w:rsidRPr="00983FC7" w:rsidRDefault="001A393C" w:rsidP="00320F81">
            <w:pPr>
              <w:numPr>
                <w:ilvl w:val="0"/>
                <w:numId w:val="24"/>
              </w:numPr>
              <w:ind w:left="0"/>
              <w:rPr>
                <w:rFonts w:ascii="Times New Roman" w:eastAsia="Times New Roman" w:hAnsi="Times New Roman" w:cs="Times New Roman"/>
                <w:sz w:val="18"/>
                <w:szCs w:val="18"/>
                <w:lang w:val="uk-UA" w:eastAsia="ru-RU"/>
              </w:rPr>
            </w:pPr>
            <w:r w:rsidRPr="00983FC7">
              <w:rPr>
                <w:rFonts w:ascii="Times New Roman" w:eastAsia="Times New Roman" w:hAnsi="Times New Roman" w:cs="Times New Roman"/>
                <w:bCs/>
                <w:sz w:val="18"/>
                <w:szCs w:val="18"/>
                <w:lang w:val="uk-UA" w:eastAsia="ru-RU"/>
              </w:rPr>
              <w:t>Завдання:</w:t>
            </w:r>
            <w:r w:rsidRPr="00983FC7">
              <w:rPr>
                <w:rFonts w:ascii="Times New Roman" w:eastAsia="Times New Roman" w:hAnsi="Times New Roman" w:cs="Times New Roman"/>
                <w:sz w:val="18"/>
                <w:szCs w:val="18"/>
                <w:lang w:val="uk-UA" w:eastAsia="ru-RU"/>
              </w:rPr>
              <w:t xml:space="preserve"> Проведіть оцінку ефективності інклюзивних практик в конкретному навчальному закладі (школа, дитячий садок). Проаналізуйте, як організована підтримка учнів з ООП, взаємодія між педагогами та психологами, а також результати навчання та соціалізації учнів.</w:t>
            </w:r>
          </w:p>
          <w:p w14:paraId="0405DA3A" w14:textId="09A4A327" w:rsidR="00721E35" w:rsidRPr="00983FC7" w:rsidRDefault="001A393C" w:rsidP="00BF37BC">
            <w:pPr>
              <w:rPr>
                <w:rFonts w:ascii="Times New Roman" w:eastAsia="Times New Roman" w:hAnsi="Times New Roman" w:cs="Times New Roman"/>
                <w:bCs/>
                <w:sz w:val="18"/>
                <w:szCs w:val="18"/>
                <w:lang w:val="ru-RU" w:eastAsia="ru-RU"/>
              </w:rPr>
            </w:pPr>
            <w:r w:rsidRPr="00983FC7">
              <w:rPr>
                <w:rFonts w:ascii="Times New Roman" w:eastAsia="Times New Roman" w:hAnsi="Times New Roman" w:cs="Times New Roman"/>
                <w:bCs/>
                <w:sz w:val="18"/>
                <w:szCs w:val="18"/>
                <w:lang w:val="uk-UA" w:eastAsia="ru-RU"/>
              </w:rPr>
              <w:t>Рекомендації:</w:t>
            </w:r>
            <w:r w:rsidRPr="00983FC7">
              <w:rPr>
                <w:rFonts w:ascii="Times New Roman" w:eastAsia="Times New Roman" w:hAnsi="Times New Roman" w:cs="Times New Roman"/>
                <w:sz w:val="18"/>
                <w:szCs w:val="18"/>
                <w:lang w:val="uk-UA" w:eastAsia="ru-RU"/>
              </w:rPr>
              <w:t xml:space="preserve"> Зробіть висновки про позитивні та негативні аспекти інклюзивної освіти в даному закладі та сформулюйте рекомендації щодо покращення.</w:t>
            </w:r>
          </w:p>
        </w:tc>
        <w:tc>
          <w:tcPr>
            <w:tcW w:w="426" w:type="dxa"/>
            <w:vAlign w:val="center"/>
          </w:tcPr>
          <w:p w14:paraId="6F91957F"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3F210C58" w14:textId="77777777" w:rsidR="001A393C" w:rsidRPr="001A393C" w:rsidRDefault="001A393C" w:rsidP="00C7774F">
            <w:pPr>
              <w:jc w:val="center"/>
              <w:rPr>
                <w:rFonts w:ascii="Times New Roman" w:hAnsi="Times New Roman" w:cs="Times New Roman"/>
                <w:b/>
                <w:sz w:val="22"/>
                <w:szCs w:val="22"/>
                <w:lang w:val="uk-UA"/>
              </w:rPr>
            </w:pPr>
          </w:p>
        </w:tc>
        <w:tc>
          <w:tcPr>
            <w:tcW w:w="425" w:type="dxa"/>
            <w:vAlign w:val="center"/>
          </w:tcPr>
          <w:p w14:paraId="71E35253" w14:textId="77777777" w:rsidR="001A393C" w:rsidRPr="001A393C" w:rsidRDefault="001A393C" w:rsidP="00C7774F">
            <w:pPr>
              <w:jc w:val="center"/>
              <w:rPr>
                <w:rFonts w:ascii="Times New Roman" w:hAnsi="Times New Roman" w:cs="Times New Roman"/>
                <w:b/>
                <w:sz w:val="22"/>
                <w:szCs w:val="22"/>
                <w:lang w:val="uk-UA"/>
              </w:rPr>
            </w:pPr>
          </w:p>
        </w:tc>
        <w:tc>
          <w:tcPr>
            <w:tcW w:w="567" w:type="dxa"/>
            <w:vAlign w:val="center"/>
          </w:tcPr>
          <w:p w14:paraId="38DA297F" w14:textId="77777777" w:rsidR="001A393C" w:rsidRPr="001A393C" w:rsidRDefault="001A393C" w:rsidP="00C7774F">
            <w:pPr>
              <w:jc w:val="center"/>
              <w:rPr>
                <w:rFonts w:ascii="Times New Roman" w:hAnsi="Times New Roman" w:cs="Times New Roman"/>
                <w:b/>
                <w:sz w:val="22"/>
                <w:szCs w:val="22"/>
                <w:lang w:val="uk-UA"/>
              </w:rPr>
            </w:pPr>
          </w:p>
        </w:tc>
      </w:tr>
      <w:tr w:rsidR="00721E35" w:rsidRPr="00721E35" w14:paraId="01E603F2" w14:textId="77777777" w:rsidTr="00F178C2">
        <w:trPr>
          <w:gridBefore w:val="1"/>
          <w:wBefore w:w="142" w:type="dxa"/>
        </w:trPr>
        <w:tc>
          <w:tcPr>
            <w:tcW w:w="568" w:type="dxa"/>
            <w:vAlign w:val="center"/>
          </w:tcPr>
          <w:p w14:paraId="5F01E2B5" w14:textId="232EFC0E" w:rsidR="00721E35" w:rsidRPr="00721E35" w:rsidRDefault="00721E35" w:rsidP="00BF37BC">
            <w:pPr>
              <w:jc w:val="center"/>
              <w:rPr>
                <w:rFonts w:ascii="Times New Roman" w:hAnsi="Times New Roman" w:cs="Times New Roman"/>
                <w:b/>
                <w:sz w:val="22"/>
                <w:szCs w:val="22"/>
                <w:lang w:val="uk-UA"/>
              </w:rPr>
            </w:pPr>
            <w:r w:rsidRPr="00721E35">
              <w:rPr>
                <w:rFonts w:ascii="Times New Roman" w:hAnsi="Times New Roman" w:cs="Times New Roman"/>
                <w:b/>
                <w:sz w:val="22"/>
                <w:szCs w:val="22"/>
                <w:lang w:val="uk-UA"/>
              </w:rPr>
              <w:t>3</w:t>
            </w:r>
          </w:p>
        </w:tc>
        <w:tc>
          <w:tcPr>
            <w:tcW w:w="5244" w:type="dxa"/>
            <w:vAlign w:val="center"/>
          </w:tcPr>
          <w:p w14:paraId="66631F6E" w14:textId="773B8CA7" w:rsidR="00721E35" w:rsidRPr="00721E35" w:rsidRDefault="00721E35" w:rsidP="00BF37BC">
            <w:pPr>
              <w:jc w:val="center"/>
              <w:outlineLvl w:val="2"/>
              <w:rPr>
                <w:rFonts w:ascii="Times New Roman" w:eastAsia="Times New Roman" w:hAnsi="Times New Roman" w:cs="Times New Roman"/>
                <w:b/>
                <w:bCs/>
                <w:sz w:val="22"/>
                <w:szCs w:val="22"/>
                <w:lang w:val="uk-UA" w:eastAsia="ru-RU"/>
              </w:rPr>
            </w:pPr>
            <w:r w:rsidRPr="00721E35">
              <w:rPr>
                <w:rFonts w:ascii="Times New Roman" w:eastAsia="Times New Roman" w:hAnsi="Times New Roman" w:cs="Times New Roman"/>
                <w:b/>
                <w:bCs/>
                <w:sz w:val="22"/>
                <w:szCs w:val="22"/>
                <w:lang w:val="uk-UA" w:eastAsia="ru-RU"/>
              </w:rPr>
              <w:t>ПСИХОЛОГІЯ ПРАЦІ</w:t>
            </w:r>
          </w:p>
        </w:tc>
        <w:tc>
          <w:tcPr>
            <w:tcW w:w="426" w:type="dxa"/>
            <w:vAlign w:val="center"/>
          </w:tcPr>
          <w:p w14:paraId="03B9AB76" w14:textId="77777777" w:rsidR="00721E35" w:rsidRPr="00721E35" w:rsidRDefault="00721E35" w:rsidP="00BF37BC">
            <w:pPr>
              <w:jc w:val="center"/>
              <w:rPr>
                <w:rFonts w:ascii="Times New Roman" w:hAnsi="Times New Roman" w:cs="Times New Roman"/>
                <w:b/>
                <w:sz w:val="22"/>
                <w:szCs w:val="22"/>
                <w:lang w:val="uk-UA"/>
              </w:rPr>
            </w:pPr>
          </w:p>
        </w:tc>
        <w:tc>
          <w:tcPr>
            <w:tcW w:w="425" w:type="dxa"/>
            <w:vAlign w:val="center"/>
          </w:tcPr>
          <w:p w14:paraId="04F381F2" w14:textId="77777777" w:rsidR="00721E35" w:rsidRPr="00721E35" w:rsidRDefault="00721E35" w:rsidP="00BF37BC">
            <w:pPr>
              <w:jc w:val="center"/>
              <w:rPr>
                <w:rFonts w:ascii="Times New Roman" w:hAnsi="Times New Roman" w:cs="Times New Roman"/>
                <w:b/>
                <w:sz w:val="22"/>
                <w:szCs w:val="22"/>
                <w:lang w:val="uk-UA"/>
              </w:rPr>
            </w:pPr>
          </w:p>
        </w:tc>
        <w:tc>
          <w:tcPr>
            <w:tcW w:w="425" w:type="dxa"/>
            <w:vAlign w:val="center"/>
          </w:tcPr>
          <w:p w14:paraId="0CCCDD9C" w14:textId="77777777" w:rsidR="00721E35" w:rsidRPr="00721E35" w:rsidRDefault="00721E35" w:rsidP="00BF37BC">
            <w:pPr>
              <w:jc w:val="center"/>
              <w:rPr>
                <w:rFonts w:ascii="Times New Roman" w:hAnsi="Times New Roman" w:cs="Times New Roman"/>
                <w:b/>
                <w:sz w:val="22"/>
                <w:szCs w:val="22"/>
                <w:lang w:val="uk-UA"/>
              </w:rPr>
            </w:pPr>
          </w:p>
        </w:tc>
        <w:tc>
          <w:tcPr>
            <w:tcW w:w="567" w:type="dxa"/>
            <w:vAlign w:val="center"/>
          </w:tcPr>
          <w:p w14:paraId="2A5E6218" w14:textId="77777777" w:rsidR="00721E35" w:rsidRPr="00721E35" w:rsidRDefault="00721E35" w:rsidP="00BF37BC">
            <w:pPr>
              <w:jc w:val="center"/>
              <w:rPr>
                <w:rFonts w:ascii="Times New Roman" w:hAnsi="Times New Roman" w:cs="Times New Roman"/>
                <w:b/>
                <w:sz w:val="22"/>
                <w:szCs w:val="22"/>
                <w:lang w:val="uk-UA"/>
              </w:rPr>
            </w:pPr>
          </w:p>
        </w:tc>
      </w:tr>
      <w:tr w:rsidR="00721E35" w:rsidRPr="00E7176C" w14:paraId="441CB8BB" w14:textId="77777777" w:rsidTr="00F178C2">
        <w:trPr>
          <w:gridBefore w:val="1"/>
          <w:wBefore w:w="142" w:type="dxa"/>
        </w:trPr>
        <w:tc>
          <w:tcPr>
            <w:tcW w:w="568" w:type="dxa"/>
            <w:vAlign w:val="center"/>
          </w:tcPr>
          <w:p w14:paraId="6FA7C5A1" w14:textId="4545D8BA" w:rsidR="00721E35" w:rsidRPr="002D7DB8" w:rsidRDefault="00721E35"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3.1</w:t>
            </w:r>
          </w:p>
        </w:tc>
        <w:tc>
          <w:tcPr>
            <w:tcW w:w="5244" w:type="dxa"/>
            <w:vAlign w:val="center"/>
          </w:tcPr>
          <w:p w14:paraId="7A5EF43C" w14:textId="77777777" w:rsidR="00721E35" w:rsidRPr="00721E35" w:rsidRDefault="00721E35" w:rsidP="00721E35">
            <w:pPr>
              <w:outlineLvl w:val="2"/>
              <w:rPr>
                <w:rFonts w:ascii="Times New Roman" w:eastAsia="Times New Roman" w:hAnsi="Times New Roman" w:cs="Times New Roman"/>
                <w:bCs/>
                <w:sz w:val="18"/>
                <w:szCs w:val="18"/>
                <w:lang w:val="uk-UA" w:eastAsia="ru-RU"/>
              </w:rPr>
            </w:pPr>
            <w:r w:rsidRPr="00721E35">
              <w:rPr>
                <w:rFonts w:ascii="Times New Roman" w:eastAsia="Times New Roman" w:hAnsi="Times New Roman" w:cs="Times New Roman"/>
                <w:bCs/>
                <w:sz w:val="18"/>
                <w:szCs w:val="18"/>
                <w:lang w:val="uk-UA" w:eastAsia="ru-RU"/>
              </w:rPr>
              <w:t>Завдання 1: Аналіз мотивації працівників</w:t>
            </w:r>
          </w:p>
          <w:p w14:paraId="27CCA752" w14:textId="77777777" w:rsidR="00721E35" w:rsidRPr="00721E35" w:rsidRDefault="00721E35" w:rsidP="00721E35">
            <w:pPr>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bCs/>
                <w:sz w:val="18"/>
                <w:szCs w:val="18"/>
                <w:lang w:val="uk-UA" w:eastAsia="ru-RU"/>
              </w:rPr>
              <w:t>Мета:</w:t>
            </w:r>
            <w:r w:rsidRPr="00721E35">
              <w:rPr>
                <w:rFonts w:ascii="Times New Roman" w:eastAsia="Times New Roman" w:hAnsi="Times New Roman" w:cs="Times New Roman"/>
                <w:sz w:val="18"/>
                <w:szCs w:val="18"/>
                <w:lang w:val="uk-UA" w:eastAsia="ru-RU"/>
              </w:rPr>
              <w:t xml:space="preserve"> Оцінити рівень мотивації працівників на підприємстві.</w:t>
            </w:r>
          </w:p>
          <w:p w14:paraId="713BC2A3" w14:textId="77777777" w:rsidR="00721E35" w:rsidRPr="00721E35" w:rsidRDefault="00721E35" w:rsidP="00721E35">
            <w:pPr>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bCs/>
                <w:sz w:val="18"/>
                <w:szCs w:val="18"/>
                <w:lang w:val="uk-UA" w:eastAsia="ru-RU"/>
              </w:rPr>
              <w:t>Інструкція:</w:t>
            </w:r>
          </w:p>
          <w:p w14:paraId="1CA6DCDB" w14:textId="77777777" w:rsidR="00721E35" w:rsidRPr="00721E35" w:rsidRDefault="00721E35" w:rsidP="00320F81">
            <w:pPr>
              <w:numPr>
                <w:ilvl w:val="0"/>
                <w:numId w:val="25"/>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Виберіть організацію або підприємство, яке вам доступне.</w:t>
            </w:r>
          </w:p>
          <w:p w14:paraId="487377ED" w14:textId="77777777" w:rsidR="00721E35" w:rsidRPr="00721E35" w:rsidRDefault="00721E35" w:rsidP="00320F81">
            <w:pPr>
              <w:numPr>
                <w:ilvl w:val="0"/>
                <w:numId w:val="25"/>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Проведіть опитування серед працівників для визначення факторів мотивації: матеріальних, соціальних, психологічних.</w:t>
            </w:r>
          </w:p>
          <w:p w14:paraId="10CCAC0C" w14:textId="77777777" w:rsidR="00721E35" w:rsidRPr="00721E35" w:rsidRDefault="00721E35" w:rsidP="00320F81">
            <w:pPr>
              <w:numPr>
                <w:ilvl w:val="0"/>
                <w:numId w:val="25"/>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За допомогою анкет або інтерв'ю зібрати дані про мотиваційні чинники.</w:t>
            </w:r>
          </w:p>
          <w:p w14:paraId="16F0FFE2" w14:textId="77777777" w:rsidR="00721E35" w:rsidRPr="00721E35" w:rsidRDefault="00721E35" w:rsidP="00320F81">
            <w:pPr>
              <w:numPr>
                <w:ilvl w:val="0"/>
                <w:numId w:val="25"/>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 xml:space="preserve">На основі результатів скласти аналіз і висновки, щодо переважних </w:t>
            </w:r>
            <w:proofErr w:type="spellStart"/>
            <w:r w:rsidRPr="00721E35">
              <w:rPr>
                <w:rFonts w:ascii="Times New Roman" w:eastAsia="Times New Roman" w:hAnsi="Times New Roman" w:cs="Times New Roman"/>
                <w:sz w:val="18"/>
                <w:szCs w:val="18"/>
                <w:lang w:val="uk-UA" w:eastAsia="ru-RU"/>
              </w:rPr>
              <w:t>мотиваторів</w:t>
            </w:r>
            <w:proofErr w:type="spellEnd"/>
            <w:r w:rsidRPr="00721E35">
              <w:rPr>
                <w:rFonts w:ascii="Times New Roman" w:eastAsia="Times New Roman" w:hAnsi="Times New Roman" w:cs="Times New Roman"/>
                <w:sz w:val="18"/>
                <w:szCs w:val="18"/>
                <w:lang w:val="uk-UA" w:eastAsia="ru-RU"/>
              </w:rPr>
              <w:t xml:space="preserve"> працівників.</w:t>
            </w:r>
          </w:p>
          <w:p w14:paraId="125596DF" w14:textId="0C13C3EC" w:rsidR="00721E35" w:rsidRPr="00721E35" w:rsidRDefault="00721E35" w:rsidP="00320F81">
            <w:pPr>
              <w:numPr>
                <w:ilvl w:val="0"/>
                <w:numId w:val="25"/>
              </w:numPr>
              <w:ind w:left="0"/>
              <w:rPr>
                <w:rFonts w:ascii="Times New Roman" w:eastAsia="Times New Roman" w:hAnsi="Times New Roman" w:cs="Times New Roman"/>
                <w:bCs/>
                <w:sz w:val="18"/>
                <w:szCs w:val="18"/>
                <w:lang w:val="uk-UA" w:eastAsia="ru-RU"/>
              </w:rPr>
            </w:pPr>
            <w:r w:rsidRPr="00721E35">
              <w:rPr>
                <w:rFonts w:ascii="Times New Roman" w:eastAsia="Times New Roman" w:hAnsi="Times New Roman" w:cs="Times New Roman"/>
                <w:sz w:val="18"/>
                <w:szCs w:val="18"/>
                <w:lang w:val="uk-UA" w:eastAsia="ru-RU"/>
              </w:rPr>
              <w:t>Рекомендуйте можливі способи покращення мотивації в організації.</w:t>
            </w:r>
          </w:p>
        </w:tc>
        <w:tc>
          <w:tcPr>
            <w:tcW w:w="426" w:type="dxa"/>
            <w:vAlign w:val="center"/>
          </w:tcPr>
          <w:p w14:paraId="78899358" w14:textId="77777777" w:rsidR="00721E35" w:rsidRPr="001A393C" w:rsidRDefault="00721E35" w:rsidP="00C7774F">
            <w:pPr>
              <w:jc w:val="center"/>
              <w:rPr>
                <w:rFonts w:ascii="Times New Roman" w:hAnsi="Times New Roman" w:cs="Times New Roman"/>
                <w:b/>
                <w:sz w:val="22"/>
                <w:szCs w:val="22"/>
                <w:lang w:val="uk-UA"/>
              </w:rPr>
            </w:pPr>
          </w:p>
        </w:tc>
        <w:tc>
          <w:tcPr>
            <w:tcW w:w="425" w:type="dxa"/>
            <w:vAlign w:val="center"/>
          </w:tcPr>
          <w:p w14:paraId="50E688DC" w14:textId="77777777" w:rsidR="00721E35" w:rsidRPr="001A393C" w:rsidRDefault="00721E35" w:rsidP="00C7774F">
            <w:pPr>
              <w:jc w:val="center"/>
              <w:rPr>
                <w:rFonts w:ascii="Times New Roman" w:hAnsi="Times New Roman" w:cs="Times New Roman"/>
                <w:b/>
                <w:sz w:val="22"/>
                <w:szCs w:val="22"/>
                <w:lang w:val="uk-UA"/>
              </w:rPr>
            </w:pPr>
          </w:p>
        </w:tc>
        <w:tc>
          <w:tcPr>
            <w:tcW w:w="425" w:type="dxa"/>
            <w:vAlign w:val="center"/>
          </w:tcPr>
          <w:p w14:paraId="371D3D5C" w14:textId="77777777" w:rsidR="00721E35" w:rsidRPr="001A393C" w:rsidRDefault="00721E35" w:rsidP="00C7774F">
            <w:pPr>
              <w:jc w:val="center"/>
              <w:rPr>
                <w:rFonts w:ascii="Times New Roman" w:hAnsi="Times New Roman" w:cs="Times New Roman"/>
                <w:b/>
                <w:sz w:val="22"/>
                <w:szCs w:val="22"/>
                <w:lang w:val="uk-UA"/>
              </w:rPr>
            </w:pPr>
          </w:p>
        </w:tc>
        <w:tc>
          <w:tcPr>
            <w:tcW w:w="567" w:type="dxa"/>
            <w:vAlign w:val="center"/>
          </w:tcPr>
          <w:p w14:paraId="77C7B94D" w14:textId="77777777" w:rsidR="00721E35" w:rsidRPr="001A393C" w:rsidRDefault="00721E35" w:rsidP="00C7774F">
            <w:pPr>
              <w:jc w:val="center"/>
              <w:rPr>
                <w:rFonts w:ascii="Times New Roman" w:hAnsi="Times New Roman" w:cs="Times New Roman"/>
                <w:b/>
                <w:sz w:val="22"/>
                <w:szCs w:val="22"/>
                <w:lang w:val="uk-UA"/>
              </w:rPr>
            </w:pPr>
          </w:p>
        </w:tc>
      </w:tr>
      <w:tr w:rsidR="00BF37BC" w:rsidRPr="00E7176C" w14:paraId="19FA604D" w14:textId="77777777" w:rsidTr="00F178C2">
        <w:trPr>
          <w:gridBefore w:val="1"/>
          <w:wBefore w:w="142" w:type="dxa"/>
        </w:trPr>
        <w:tc>
          <w:tcPr>
            <w:tcW w:w="568" w:type="dxa"/>
            <w:vAlign w:val="center"/>
          </w:tcPr>
          <w:p w14:paraId="346BCAC9" w14:textId="5C485510" w:rsidR="00BF37BC" w:rsidRPr="002D7DB8" w:rsidRDefault="00BF37BC"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3.2.</w:t>
            </w:r>
          </w:p>
        </w:tc>
        <w:tc>
          <w:tcPr>
            <w:tcW w:w="5244" w:type="dxa"/>
            <w:vAlign w:val="center"/>
          </w:tcPr>
          <w:p w14:paraId="5DF43914" w14:textId="77777777" w:rsidR="00BF37BC" w:rsidRPr="00721E35" w:rsidRDefault="00BF37BC" w:rsidP="00E7176C">
            <w:pPr>
              <w:outlineLvl w:val="2"/>
              <w:rPr>
                <w:rFonts w:ascii="Times New Roman" w:eastAsia="Times New Roman" w:hAnsi="Times New Roman" w:cs="Times New Roman"/>
                <w:bCs/>
                <w:sz w:val="18"/>
                <w:szCs w:val="18"/>
                <w:lang w:val="uk-UA" w:eastAsia="ru-RU"/>
              </w:rPr>
            </w:pPr>
            <w:r w:rsidRPr="00721E35">
              <w:rPr>
                <w:rFonts w:ascii="Times New Roman" w:eastAsia="Times New Roman" w:hAnsi="Times New Roman" w:cs="Times New Roman"/>
                <w:bCs/>
                <w:sz w:val="18"/>
                <w:szCs w:val="18"/>
                <w:lang w:val="uk-UA" w:eastAsia="ru-RU"/>
              </w:rPr>
              <w:t>Завдання 2: Оцінка стилю управління</w:t>
            </w:r>
          </w:p>
          <w:p w14:paraId="7D3E8E2D" w14:textId="77777777" w:rsidR="00BF37BC" w:rsidRPr="00721E35" w:rsidRDefault="00BF37BC" w:rsidP="00E7176C">
            <w:pPr>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bCs/>
                <w:sz w:val="18"/>
                <w:szCs w:val="18"/>
                <w:lang w:val="uk-UA" w:eastAsia="ru-RU"/>
              </w:rPr>
              <w:t>Мета:</w:t>
            </w:r>
            <w:r w:rsidRPr="00721E35">
              <w:rPr>
                <w:rFonts w:ascii="Times New Roman" w:eastAsia="Times New Roman" w:hAnsi="Times New Roman" w:cs="Times New Roman"/>
                <w:sz w:val="18"/>
                <w:szCs w:val="18"/>
                <w:lang w:val="uk-UA" w:eastAsia="ru-RU"/>
              </w:rPr>
              <w:t xml:space="preserve"> Визначити стиль управління керівника в організації та його вплив на працівників.</w:t>
            </w:r>
          </w:p>
          <w:p w14:paraId="63E15359" w14:textId="77777777" w:rsidR="00BF37BC" w:rsidRPr="00721E35" w:rsidRDefault="00BF37BC" w:rsidP="00E7176C">
            <w:pPr>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bCs/>
                <w:sz w:val="18"/>
                <w:szCs w:val="18"/>
                <w:lang w:val="uk-UA" w:eastAsia="ru-RU"/>
              </w:rPr>
              <w:t>Інструкція:</w:t>
            </w:r>
          </w:p>
          <w:p w14:paraId="5647790A" w14:textId="77777777" w:rsidR="00BF37BC" w:rsidRPr="00721E35" w:rsidRDefault="00BF37BC" w:rsidP="00320F81">
            <w:pPr>
              <w:numPr>
                <w:ilvl w:val="0"/>
                <w:numId w:val="26"/>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Оберіть організацію чи підприємство.</w:t>
            </w:r>
          </w:p>
          <w:p w14:paraId="0EFB4A34" w14:textId="77777777" w:rsidR="00BF37BC" w:rsidRPr="00721E35" w:rsidRDefault="00BF37BC" w:rsidP="00320F81">
            <w:pPr>
              <w:numPr>
                <w:ilvl w:val="0"/>
                <w:numId w:val="26"/>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Спостерігайте за поведінкою керівника в різних ситуаціях (наприклад, під час нарад, при вирішенні конфліктів, при виконанні завдань).</w:t>
            </w:r>
          </w:p>
          <w:p w14:paraId="595A7100" w14:textId="77777777" w:rsidR="00BF37BC" w:rsidRPr="00721E35" w:rsidRDefault="00BF37BC" w:rsidP="00320F81">
            <w:pPr>
              <w:numPr>
                <w:ilvl w:val="0"/>
                <w:numId w:val="26"/>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Оцініть стиль управління керівника, використовуючи типологію стилів: авторитарний, демократичний, ліберальний, змішаний.</w:t>
            </w:r>
          </w:p>
          <w:p w14:paraId="7DADEB1B" w14:textId="77777777" w:rsidR="00BF37BC" w:rsidRPr="00721E35" w:rsidRDefault="00BF37BC" w:rsidP="00320F81">
            <w:pPr>
              <w:numPr>
                <w:ilvl w:val="0"/>
                <w:numId w:val="26"/>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Проведіть опитування або інтерв'ю з підлеглими для визначення їхнього ставлення до стилю управління.</w:t>
            </w:r>
          </w:p>
          <w:p w14:paraId="264F58FD" w14:textId="14217069" w:rsidR="00BF37BC" w:rsidRPr="00721E35" w:rsidRDefault="00BF37BC" w:rsidP="00721E35">
            <w:pPr>
              <w:outlineLvl w:val="2"/>
              <w:rPr>
                <w:rFonts w:ascii="Times New Roman" w:eastAsia="Times New Roman" w:hAnsi="Times New Roman" w:cs="Times New Roman"/>
                <w:bCs/>
                <w:sz w:val="18"/>
                <w:szCs w:val="18"/>
                <w:lang w:val="uk-UA" w:eastAsia="ru-RU"/>
              </w:rPr>
            </w:pPr>
            <w:r w:rsidRPr="00721E35">
              <w:rPr>
                <w:rFonts w:ascii="Times New Roman" w:eastAsia="Times New Roman" w:hAnsi="Times New Roman" w:cs="Times New Roman"/>
                <w:sz w:val="18"/>
                <w:szCs w:val="18"/>
                <w:lang w:val="uk-UA" w:eastAsia="ru-RU"/>
              </w:rPr>
              <w:t>Зробіть висновки щодо ефективності обраного стилю управління.</w:t>
            </w:r>
          </w:p>
        </w:tc>
        <w:tc>
          <w:tcPr>
            <w:tcW w:w="426" w:type="dxa"/>
            <w:vAlign w:val="center"/>
          </w:tcPr>
          <w:p w14:paraId="4D15B5D4" w14:textId="77777777" w:rsidR="00BF37BC" w:rsidRPr="001A393C" w:rsidRDefault="00BF37BC" w:rsidP="00C7774F">
            <w:pPr>
              <w:jc w:val="center"/>
              <w:rPr>
                <w:rFonts w:ascii="Times New Roman" w:hAnsi="Times New Roman" w:cs="Times New Roman"/>
                <w:b/>
                <w:sz w:val="22"/>
                <w:szCs w:val="22"/>
                <w:lang w:val="uk-UA"/>
              </w:rPr>
            </w:pPr>
          </w:p>
        </w:tc>
        <w:tc>
          <w:tcPr>
            <w:tcW w:w="425" w:type="dxa"/>
            <w:vAlign w:val="center"/>
          </w:tcPr>
          <w:p w14:paraId="54ED70A3" w14:textId="77777777" w:rsidR="00BF37BC" w:rsidRPr="001A393C" w:rsidRDefault="00BF37BC" w:rsidP="00C7774F">
            <w:pPr>
              <w:jc w:val="center"/>
              <w:rPr>
                <w:rFonts w:ascii="Times New Roman" w:hAnsi="Times New Roman" w:cs="Times New Roman"/>
                <w:b/>
                <w:sz w:val="22"/>
                <w:szCs w:val="22"/>
                <w:lang w:val="uk-UA"/>
              </w:rPr>
            </w:pPr>
          </w:p>
        </w:tc>
        <w:tc>
          <w:tcPr>
            <w:tcW w:w="425" w:type="dxa"/>
            <w:vAlign w:val="center"/>
          </w:tcPr>
          <w:p w14:paraId="34070943" w14:textId="77777777" w:rsidR="00BF37BC" w:rsidRPr="001A393C" w:rsidRDefault="00BF37BC" w:rsidP="00C7774F">
            <w:pPr>
              <w:jc w:val="center"/>
              <w:rPr>
                <w:rFonts w:ascii="Times New Roman" w:hAnsi="Times New Roman" w:cs="Times New Roman"/>
                <w:b/>
                <w:sz w:val="22"/>
                <w:szCs w:val="22"/>
                <w:lang w:val="uk-UA"/>
              </w:rPr>
            </w:pPr>
          </w:p>
        </w:tc>
        <w:tc>
          <w:tcPr>
            <w:tcW w:w="567" w:type="dxa"/>
            <w:vAlign w:val="center"/>
          </w:tcPr>
          <w:p w14:paraId="0CFB2656" w14:textId="77777777" w:rsidR="00BF37BC" w:rsidRPr="001A393C" w:rsidRDefault="00BF37BC" w:rsidP="00C7774F">
            <w:pPr>
              <w:jc w:val="center"/>
              <w:rPr>
                <w:rFonts w:ascii="Times New Roman" w:hAnsi="Times New Roman" w:cs="Times New Roman"/>
                <w:b/>
                <w:sz w:val="22"/>
                <w:szCs w:val="22"/>
                <w:lang w:val="uk-UA"/>
              </w:rPr>
            </w:pPr>
          </w:p>
        </w:tc>
      </w:tr>
      <w:tr w:rsidR="00BF37BC" w:rsidRPr="00E7176C" w14:paraId="0BA7B139" w14:textId="77777777" w:rsidTr="00F178C2">
        <w:tc>
          <w:tcPr>
            <w:tcW w:w="7797" w:type="dxa"/>
            <w:gridSpan w:val="7"/>
            <w:shd w:val="clear" w:color="auto" w:fill="FFFFFF" w:themeFill="background1"/>
          </w:tcPr>
          <w:p w14:paraId="2556BD44" w14:textId="7F14B199" w:rsidR="00BF37BC" w:rsidRPr="001A393C" w:rsidRDefault="00BF37BC" w:rsidP="00E7176C">
            <w:pPr>
              <w:jc w:val="center"/>
              <w:rPr>
                <w:rFonts w:ascii="Times New Roman" w:hAnsi="Times New Roman" w:cs="Times New Roman"/>
                <w:b/>
                <w:sz w:val="22"/>
                <w:szCs w:val="22"/>
                <w:lang w:val="uk-UA"/>
              </w:rPr>
            </w:pPr>
            <w:r w:rsidRPr="00BF37BC">
              <w:rPr>
                <w:lang w:val="ru-RU"/>
              </w:rPr>
              <w:br w:type="page"/>
            </w:r>
            <w:r w:rsidRPr="001A393C">
              <w:rPr>
                <w:rFonts w:ascii="Times New Roman" w:hAnsi="Times New Roman" w:cs="Times New Roman"/>
                <w:b/>
                <w:sz w:val="22"/>
                <w:szCs w:val="22"/>
                <w:lang w:val="uk-UA"/>
              </w:rPr>
              <w:t>Робочі записи під час практичного навчання</w:t>
            </w:r>
          </w:p>
        </w:tc>
      </w:tr>
      <w:tr w:rsidR="00BF37BC" w:rsidRPr="00E7176C" w14:paraId="1D3C5167" w14:textId="77777777" w:rsidTr="00F178C2">
        <w:tc>
          <w:tcPr>
            <w:tcW w:w="7797" w:type="dxa"/>
            <w:gridSpan w:val="7"/>
            <w:shd w:val="clear" w:color="auto" w:fill="FFFFFF" w:themeFill="background1"/>
          </w:tcPr>
          <w:p w14:paraId="3B46912D"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0EE0BBBE" w14:textId="77777777" w:rsidTr="00F178C2">
        <w:tc>
          <w:tcPr>
            <w:tcW w:w="7797" w:type="dxa"/>
            <w:gridSpan w:val="7"/>
            <w:shd w:val="clear" w:color="auto" w:fill="FFFFFF" w:themeFill="background1"/>
          </w:tcPr>
          <w:p w14:paraId="2E0B9F08"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34C83C08" w14:textId="77777777" w:rsidTr="00F178C2">
        <w:tc>
          <w:tcPr>
            <w:tcW w:w="7797" w:type="dxa"/>
            <w:gridSpan w:val="7"/>
            <w:shd w:val="clear" w:color="auto" w:fill="FFFFFF" w:themeFill="background1"/>
          </w:tcPr>
          <w:p w14:paraId="5E8F2696"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0F13231D" w14:textId="77777777" w:rsidTr="00F178C2">
        <w:tc>
          <w:tcPr>
            <w:tcW w:w="7797" w:type="dxa"/>
            <w:gridSpan w:val="7"/>
            <w:shd w:val="clear" w:color="auto" w:fill="FFFFFF" w:themeFill="background1"/>
          </w:tcPr>
          <w:p w14:paraId="00B3DC32"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0C29242A" w14:textId="77777777" w:rsidTr="00F178C2">
        <w:tc>
          <w:tcPr>
            <w:tcW w:w="7797" w:type="dxa"/>
            <w:gridSpan w:val="7"/>
            <w:shd w:val="clear" w:color="auto" w:fill="FFFFFF" w:themeFill="background1"/>
          </w:tcPr>
          <w:p w14:paraId="6C36C4CF"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0973D5AE" w14:textId="77777777" w:rsidTr="00F178C2">
        <w:tc>
          <w:tcPr>
            <w:tcW w:w="7797" w:type="dxa"/>
            <w:gridSpan w:val="7"/>
            <w:shd w:val="clear" w:color="auto" w:fill="FFFFFF" w:themeFill="background1"/>
          </w:tcPr>
          <w:p w14:paraId="215D0ACB"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16FC43C8" w14:textId="77777777" w:rsidTr="00F178C2">
        <w:tc>
          <w:tcPr>
            <w:tcW w:w="7797" w:type="dxa"/>
            <w:gridSpan w:val="7"/>
            <w:shd w:val="clear" w:color="auto" w:fill="FFFFFF" w:themeFill="background1"/>
          </w:tcPr>
          <w:p w14:paraId="3BD93613"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17B8A8F9" w14:textId="77777777" w:rsidTr="00F178C2">
        <w:tc>
          <w:tcPr>
            <w:tcW w:w="7797" w:type="dxa"/>
            <w:gridSpan w:val="7"/>
            <w:shd w:val="clear" w:color="auto" w:fill="FFFFFF" w:themeFill="background1"/>
          </w:tcPr>
          <w:p w14:paraId="66C11111"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34DD20FB" w14:textId="77777777" w:rsidTr="00F178C2">
        <w:tc>
          <w:tcPr>
            <w:tcW w:w="7797" w:type="dxa"/>
            <w:gridSpan w:val="7"/>
            <w:shd w:val="clear" w:color="auto" w:fill="FFFFFF" w:themeFill="background1"/>
          </w:tcPr>
          <w:p w14:paraId="22370C3C"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19C17015" w14:textId="77777777" w:rsidTr="00F178C2">
        <w:tc>
          <w:tcPr>
            <w:tcW w:w="7797" w:type="dxa"/>
            <w:gridSpan w:val="7"/>
            <w:shd w:val="clear" w:color="auto" w:fill="FFFFFF" w:themeFill="background1"/>
          </w:tcPr>
          <w:p w14:paraId="22470617"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642090E4" w14:textId="77777777" w:rsidTr="00F178C2">
        <w:tc>
          <w:tcPr>
            <w:tcW w:w="7797" w:type="dxa"/>
            <w:gridSpan w:val="7"/>
            <w:shd w:val="clear" w:color="auto" w:fill="FFFFFF" w:themeFill="background1"/>
          </w:tcPr>
          <w:p w14:paraId="2CF5934C"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0FE19CB5" w14:textId="77777777" w:rsidTr="00F178C2">
        <w:tc>
          <w:tcPr>
            <w:tcW w:w="7797" w:type="dxa"/>
            <w:gridSpan w:val="7"/>
            <w:shd w:val="clear" w:color="auto" w:fill="FFFFFF" w:themeFill="background1"/>
          </w:tcPr>
          <w:p w14:paraId="50636334"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4F094247" w14:textId="77777777" w:rsidTr="00F178C2">
        <w:tc>
          <w:tcPr>
            <w:tcW w:w="7797" w:type="dxa"/>
            <w:gridSpan w:val="7"/>
            <w:shd w:val="clear" w:color="auto" w:fill="FFFFFF" w:themeFill="background1"/>
          </w:tcPr>
          <w:p w14:paraId="5D4584EC"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10379F2A" w14:textId="77777777" w:rsidTr="00F178C2">
        <w:tc>
          <w:tcPr>
            <w:tcW w:w="7797" w:type="dxa"/>
            <w:gridSpan w:val="7"/>
            <w:shd w:val="clear" w:color="auto" w:fill="FFFFFF" w:themeFill="background1"/>
          </w:tcPr>
          <w:p w14:paraId="314070E4"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3397EF84" w14:textId="77777777" w:rsidTr="00F178C2">
        <w:tc>
          <w:tcPr>
            <w:tcW w:w="7797" w:type="dxa"/>
            <w:gridSpan w:val="7"/>
            <w:shd w:val="clear" w:color="auto" w:fill="FFFFFF" w:themeFill="background1"/>
          </w:tcPr>
          <w:p w14:paraId="40E1DAE9"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4C0E2867" w14:textId="77777777" w:rsidTr="00F178C2">
        <w:tc>
          <w:tcPr>
            <w:tcW w:w="7797" w:type="dxa"/>
            <w:gridSpan w:val="7"/>
            <w:shd w:val="clear" w:color="auto" w:fill="FFFFFF" w:themeFill="background1"/>
          </w:tcPr>
          <w:p w14:paraId="66CC70BE"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28A2309E" w14:textId="77777777" w:rsidTr="00F178C2">
        <w:tc>
          <w:tcPr>
            <w:tcW w:w="7797" w:type="dxa"/>
            <w:gridSpan w:val="7"/>
            <w:shd w:val="clear" w:color="auto" w:fill="FFFFFF" w:themeFill="background1"/>
          </w:tcPr>
          <w:p w14:paraId="5630C92A"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55D10BFD" w14:textId="77777777" w:rsidTr="00F178C2">
        <w:tc>
          <w:tcPr>
            <w:tcW w:w="7797" w:type="dxa"/>
            <w:gridSpan w:val="7"/>
            <w:shd w:val="clear" w:color="auto" w:fill="FFFFFF" w:themeFill="background1"/>
          </w:tcPr>
          <w:p w14:paraId="712FE780"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73F1ED35" w14:textId="77777777" w:rsidTr="00F178C2">
        <w:tc>
          <w:tcPr>
            <w:tcW w:w="7797" w:type="dxa"/>
            <w:gridSpan w:val="7"/>
            <w:shd w:val="clear" w:color="auto" w:fill="FFFFFF" w:themeFill="background1"/>
          </w:tcPr>
          <w:p w14:paraId="4FC5D7BA"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04E7C234" w14:textId="77777777" w:rsidTr="00F178C2">
        <w:tc>
          <w:tcPr>
            <w:tcW w:w="7797" w:type="dxa"/>
            <w:gridSpan w:val="7"/>
            <w:shd w:val="clear" w:color="auto" w:fill="FFFFFF" w:themeFill="background1"/>
          </w:tcPr>
          <w:p w14:paraId="23260703"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2F15D873" w14:textId="77777777" w:rsidTr="00F178C2">
        <w:tc>
          <w:tcPr>
            <w:tcW w:w="7797" w:type="dxa"/>
            <w:gridSpan w:val="7"/>
            <w:shd w:val="clear" w:color="auto" w:fill="FFFFFF" w:themeFill="background1"/>
          </w:tcPr>
          <w:p w14:paraId="4A11FCA3"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2C0860FF" w14:textId="77777777" w:rsidTr="00F178C2">
        <w:tc>
          <w:tcPr>
            <w:tcW w:w="7797" w:type="dxa"/>
            <w:gridSpan w:val="7"/>
            <w:shd w:val="clear" w:color="auto" w:fill="FFFFFF" w:themeFill="background1"/>
          </w:tcPr>
          <w:p w14:paraId="741D8872"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6F0FB190" w14:textId="77777777" w:rsidTr="00F178C2">
        <w:tc>
          <w:tcPr>
            <w:tcW w:w="7797" w:type="dxa"/>
            <w:gridSpan w:val="7"/>
            <w:shd w:val="clear" w:color="auto" w:fill="FFFFFF" w:themeFill="background1"/>
          </w:tcPr>
          <w:p w14:paraId="587DD98C"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6FD86002" w14:textId="77777777" w:rsidTr="00F178C2">
        <w:tc>
          <w:tcPr>
            <w:tcW w:w="7797" w:type="dxa"/>
            <w:gridSpan w:val="7"/>
            <w:shd w:val="clear" w:color="auto" w:fill="FFFFFF" w:themeFill="background1"/>
          </w:tcPr>
          <w:p w14:paraId="481BDC1F"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17839E9F" w14:textId="77777777" w:rsidTr="00F178C2">
        <w:tc>
          <w:tcPr>
            <w:tcW w:w="7797" w:type="dxa"/>
            <w:gridSpan w:val="7"/>
            <w:shd w:val="clear" w:color="auto" w:fill="FFFFFF" w:themeFill="background1"/>
          </w:tcPr>
          <w:p w14:paraId="5AE82942"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6AEB8618" w14:textId="77777777" w:rsidTr="00F178C2">
        <w:tc>
          <w:tcPr>
            <w:tcW w:w="7797" w:type="dxa"/>
            <w:gridSpan w:val="7"/>
            <w:shd w:val="clear" w:color="auto" w:fill="FFFFFF" w:themeFill="background1"/>
          </w:tcPr>
          <w:p w14:paraId="2F6904D7"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30BF35AA" w14:textId="77777777" w:rsidTr="00F178C2">
        <w:tc>
          <w:tcPr>
            <w:tcW w:w="7797" w:type="dxa"/>
            <w:gridSpan w:val="7"/>
            <w:shd w:val="clear" w:color="auto" w:fill="FFFFFF" w:themeFill="background1"/>
          </w:tcPr>
          <w:p w14:paraId="68842653"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2202B602" w14:textId="77777777" w:rsidTr="00F178C2">
        <w:tc>
          <w:tcPr>
            <w:tcW w:w="7797" w:type="dxa"/>
            <w:gridSpan w:val="7"/>
            <w:shd w:val="clear" w:color="auto" w:fill="FFFFFF" w:themeFill="background1"/>
          </w:tcPr>
          <w:p w14:paraId="327A89BC"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5E8B3D30" w14:textId="77777777" w:rsidTr="00F178C2">
        <w:tc>
          <w:tcPr>
            <w:tcW w:w="7797" w:type="dxa"/>
            <w:gridSpan w:val="7"/>
            <w:shd w:val="clear" w:color="auto" w:fill="FFFFFF" w:themeFill="background1"/>
          </w:tcPr>
          <w:p w14:paraId="5D0D33DB"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7509FD36" w14:textId="77777777" w:rsidTr="00F178C2">
        <w:tc>
          <w:tcPr>
            <w:tcW w:w="7797" w:type="dxa"/>
            <w:gridSpan w:val="7"/>
            <w:shd w:val="clear" w:color="auto" w:fill="FFFFFF" w:themeFill="background1"/>
          </w:tcPr>
          <w:p w14:paraId="1EB7321B"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1B78A31C" w14:textId="77777777" w:rsidTr="00F178C2">
        <w:tc>
          <w:tcPr>
            <w:tcW w:w="7797" w:type="dxa"/>
            <w:gridSpan w:val="7"/>
            <w:shd w:val="clear" w:color="auto" w:fill="FFFFFF" w:themeFill="background1"/>
          </w:tcPr>
          <w:p w14:paraId="1B4404CB"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3307EA73" w14:textId="77777777" w:rsidTr="00F178C2">
        <w:tc>
          <w:tcPr>
            <w:tcW w:w="7797" w:type="dxa"/>
            <w:gridSpan w:val="7"/>
            <w:shd w:val="clear" w:color="auto" w:fill="FFFFFF" w:themeFill="background1"/>
          </w:tcPr>
          <w:p w14:paraId="7E1627F5"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69D5A954" w14:textId="77777777" w:rsidTr="00F178C2">
        <w:tc>
          <w:tcPr>
            <w:tcW w:w="7797" w:type="dxa"/>
            <w:gridSpan w:val="7"/>
            <w:shd w:val="clear" w:color="auto" w:fill="FFFFFF" w:themeFill="background1"/>
          </w:tcPr>
          <w:p w14:paraId="51BA0EC6"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2B5029C3" w14:textId="77777777" w:rsidTr="00F178C2">
        <w:tc>
          <w:tcPr>
            <w:tcW w:w="7797" w:type="dxa"/>
            <w:gridSpan w:val="7"/>
            <w:shd w:val="clear" w:color="auto" w:fill="FFFFFF" w:themeFill="background1"/>
          </w:tcPr>
          <w:p w14:paraId="44CDEED5"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7C3D0351" w14:textId="77777777" w:rsidTr="00F178C2">
        <w:tc>
          <w:tcPr>
            <w:tcW w:w="7797" w:type="dxa"/>
            <w:gridSpan w:val="7"/>
            <w:shd w:val="clear" w:color="auto" w:fill="FFFFFF" w:themeFill="background1"/>
          </w:tcPr>
          <w:p w14:paraId="3D5EE326"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7F442A83" w14:textId="77777777" w:rsidTr="00F178C2">
        <w:tc>
          <w:tcPr>
            <w:tcW w:w="7797" w:type="dxa"/>
            <w:gridSpan w:val="7"/>
            <w:shd w:val="clear" w:color="auto" w:fill="FFFFFF" w:themeFill="background1"/>
          </w:tcPr>
          <w:p w14:paraId="4BB52473"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6341D6C4" w14:textId="77777777" w:rsidTr="00F178C2">
        <w:tc>
          <w:tcPr>
            <w:tcW w:w="7797" w:type="dxa"/>
            <w:gridSpan w:val="7"/>
            <w:shd w:val="clear" w:color="auto" w:fill="FFFFFF" w:themeFill="background1"/>
          </w:tcPr>
          <w:p w14:paraId="751FE284" w14:textId="77777777" w:rsidR="00BF37BC" w:rsidRPr="001A393C" w:rsidRDefault="00BF37BC" w:rsidP="00E7176C">
            <w:pPr>
              <w:jc w:val="center"/>
              <w:rPr>
                <w:rFonts w:ascii="Times New Roman" w:hAnsi="Times New Roman" w:cs="Times New Roman"/>
                <w:b/>
                <w:sz w:val="22"/>
                <w:szCs w:val="22"/>
                <w:lang w:val="uk-UA"/>
              </w:rPr>
            </w:pPr>
          </w:p>
        </w:tc>
      </w:tr>
      <w:tr w:rsidR="00BF37BC" w:rsidRPr="00E7176C" w14:paraId="7292A6C4" w14:textId="77777777" w:rsidTr="00F178C2">
        <w:tc>
          <w:tcPr>
            <w:tcW w:w="7797" w:type="dxa"/>
            <w:gridSpan w:val="7"/>
            <w:shd w:val="clear" w:color="auto" w:fill="FFFFFF" w:themeFill="background1"/>
          </w:tcPr>
          <w:p w14:paraId="6FD8FDEF" w14:textId="77777777" w:rsidR="00BF37BC" w:rsidRPr="001A393C" w:rsidRDefault="00BF37BC" w:rsidP="00E7176C">
            <w:pPr>
              <w:jc w:val="center"/>
              <w:rPr>
                <w:rFonts w:ascii="Times New Roman" w:hAnsi="Times New Roman" w:cs="Times New Roman"/>
                <w:b/>
                <w:sz w:val="22"/>
                <w:szCs w:val="22"/>
                <w:lang w:val="uk-UA"/>
              </w:rPr>
            </w:pPr>
          </w:p>
        </w:tc>
      </w:tr>
      <w:tr w:rsidR="00F178C2" w:rsidRPr="00E7176C" w14:paraId="7CAC5136" w14:textId="77777777" w:rsidTr="00F178C2">
        <w:tc>
          <w:tcPr>
            <w:tcW w:w="7797" w:type="dxa"/>
            <w:gridSpan w:val="7"/>
            <w:shd w:val="clear" w:color="auto" w:fill="FFFFFF" w:themeFill="background1"/>
          </w:tcPr>
          <w:p w14:paraId="6AD15B66" w14:textId="77777777" w:rsidR="00F178C2" w:rsidRPr="001A393C" w:rsidRDefault="00F178C2" w:rsidP="00E7176C">
            <w:pPr>
              <w:jc w:val="center"/>
              <w:rPr>
                <w:rFonts w:ascii="Times New Roman" w:hAnsi="Times New Roman" w:cs="Times New Roman"/>
                <w:b/>
                <w:sz w:val="22"/>
                <w:szCs w:val="22"/>
                <w:lang w:val="uk-UA"/>
              </w:rPr>
            </w:pPr>
          </w:p>
        </w:tc>
      </w:tr>
    </w:tbl>
    <w:p w14:paraId="26EF8AC6" w14:textId="77777777" w:rsidR="00F178C2" w:rsidRPr="002D7DB8" w:rsidRDefault="00F178C2">
      <w:pPr>
        <w:rPr>
          <w:lang w:val="ru-RU"/>
        </w:rPr>
      </w:pPr>
      <w:r w:rsidRPr="002D7DB8">
        <w:rPr>
          <w:lang w:val="ru-RU"/>
        </w:rPr>
        <w:br w:type="page"/>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tblGrid>
      <w:tr w:rsidR="00F178C2" w:rsidRPr="00E7176C" w14:paraId="3FA4E7EC" w14:textId="77777777" w:rsidTr="00E7176C">
        <w:tc>
          <w:tcPr>
            <w:tcW w:w="7797" w:type="dxa"/>
            <w:shd w:val="clear" w:color="auto" w:fill="FFFFFF" w:themeFill="background1"/>
          </w:tcPr>
          <w:p w14:paraId="08805E0E" w14:textId="77777777" w:rsidR="00F178C2" w:rsidRPr="001A393C" w:rsidRDefault="00F178C2" w:rsidP="00E7176C">
            <w:pPr>
              <w:jc w:val="center"/>
              <w:rPr>
                <w:rFonts w:ascii="Times New Roman" w:hAnsi="Times New Roman" w:cs="Times New Roman"/>
                <w:b/>
                <w:sz w:val="22"/>
                <w:szCs w:val="22"/>
                <w:lang w:val="uk-UA"/>
              </w:rPr>
            </w:pPr>
            <w:r w:rsidRPr="00BF37BC">
              <w:rPr>
                <w:lang w:val="ru-RU"/>
              </w:rPr>
              <w:lastRenderedPageBreak/>
              <w:br w:type="page"/>
            </w:r>
            <w:r w:rsidRPr="001A393C">
              <w:rPr>
                <w:rFonts w:ascii="Times New Roman" w:hAnsi="Times New Roman" w:cs="Times New Roman"/>
                <w:b/>
                <w:sz w:val="22"/>
                <w:szCs w:val="22"/>
                <w:lang w:val="uk-UA"/>
              </w:rPr>
              <w:t>Робочі записи під час практичного навчання</w:t>
            </w:r>
          </w:p>
        </w:tc>
      </w:tr>
      <w:tr w:rsidR="00F178C2" w:rsidRPr="00E7176C" w14:paraId="33CC9377" w14:textId="77777777" w:rsidTr="00E7176C">
        <w:tc>
          <w:tcPr>
            <w:tcW w:w="7797" w:type="dxa"/>
            <w:shd w:val="clear" w:color="auto" w:fill="FFFFFF" w:themeFill="background1"/>
          </w:tcPr>
          <w:p w14:paraId="3462225A"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605ECFDC" w14:textId="77777777" w:rsidTr="00E7176C">
        <w:tc>
          <w:tcPr>
            <w:tcW w:w="7797" w:type="dxa"/>
            <w:shd w:val="clear" w:color="auto" w:fill="FFFFFF" w:themeFill="background1"/>
          </w:tcPr>
          <w:p w14:paraId="4A41FB9F"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67512260" w14:textId="77777777" w:rsidTr="00E7176C">
        <w:tc>
          <w:tcPr>
            <w:tcW w:w="7797" w:type="dxa"/>
            <w:shd w:val="clear" w:color="auto" w:fill="FFFFFF" w:themeFill="background1"/>
          </w:tcPr>
          <w:p w14:paraId="3059279B"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61F959B2" w14:textId="77777777" w:rsidTr="00E7176C">
        <w:tc>
          <w:tcPr>
            <w:tcW w:w="7797" w:type="dxa"/>
            <w:shd w:val="clear" w:color="auto" w:fill="FFFFFF" w:themeFill="background1"/>
          </w:tcPr>
          <w:p w14:paraId="2EA09824"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408E1907" w14:textId="77777777" w:rsidTr="00E7176C">
        <w:tc>
          <w:tcPr>
            <w:tcW w:w="7797" w:type="dxa"/>
            <w:shd w:val="clear" w:color="auto" w:fill="FFFFFF" w:themeFill="background1"/>
          </w:tcPr>
          <w:p w14:paraId="35F2D97B"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3DAED7A5" w14:textId="77777777" w:rsidTr="00E7176C">
        <w:tc>
          <w:tcPr>
            <w:tcW w:w="7797" w:type="dxa"/>
            <w:shd w:val="clear" w:color="auto" w:fill="FFFFFF" w:themeFill="background1"/>
          </w:tcPr>
          <w:p w14:paraId="2662F71D"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7848D8F4" w14:textId="77777777" w:rsidTr="00E7176C">
        <w:tc>
          <w:tcPr>
            <w:tcW w:w="7797" w:type="dxa"/>
            <w:shd w:val="clear" w:color="auto" w:fill="FFFFFF" w:themeFill="background1"/>
          </w:tcPr>
          <w:p w14:paraId="7793B30C"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3774A103" w14:textId="77777777" w:rsidTr="00E7176C">
        <w:tc>
          <w:tcPr>
            <w:tcW w:w="7797" w:type="dxa"/>
            <w:shd w:val="clear" w:color="auto" w:fill="FFFFFF" w:themeFill="background1"/>
          </w:tcPr>
          <w:p w14:paraId="1DB803C0"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29B743EC" w14:textId="77777777" w:rsidTr="00E7176C">
        <w:tc>
          <w:tcPr>
            <w:tcW w:w="7797" w:type="dxa"/>
            <w:shd w:val="clear" w:color="auto" w:fill="FFFFFF" w:themeFill="background1"/>
          </w:tcPr>
          <w:p w14:paraId="1051B5C7"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2D81D6B5" w14:textId="77777777" w:rsidTr="00E7176C">
        <w:tc>
          <w:tcPr>
            <w:tcW w:w="7797" w:type="dxa"/>
            <w:shd w:val="clear" w:color="auto" w:fill="FFFFFF" w:themeFill="background1"/>
          </w:tcPr>
          <w:p w14:paraId="76B58A26"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23B14061" w14:textId="77777777" w:rsidTr="00E7176C">
        <w:tc>
          <w:tcPr>
            <w:tcW w:w="7797" w:type="dxa"/>
            <w:shd w:val="clear" w:color="auto" w:fill="FFFFFF" w:themeFill="background1"/>
          </w:tcPr>
          <w:p w14:paraId="69169DD1"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26C9CBD2" w14:textId="77777777" w:rsidTr="00E7176C">
        <w:tc>
          <w:tcPr>
            <w:tcW w:w="7797" w:type="dxa"/>
            <w:shd w:val="clear" w:color="auto" w:fill="FFFFFF" w:themeFill="background1"/>
          </w:tcPr>
          <w:p w14:paraId="61FFA0D4"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6E1DA4E8" w14:textId="77777777" w:rsidTr="00E7176C">
        <w:tc>
          <w:tcPr>
            <w:tcW w:w="7797" w:type="dxa"/>
            <w:shd w:val="clear" w:color="auto" w:fill="FFFFFF" w:themeFill="background1"/>
          </w:tcPr>
          <w:p w14:paraId="269CF2DC"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4264C767" w14:textId="77777777" w:rsidTr="00E7176C">
        <w:tc>
          <w:tcPr>
            <w:tcW w:w="7797" w:type="dxa"/>
            <w:shd w:val="clear" w:color="auto" w:fill="FFFFFF" w:themeFill="background1"/>
          </w:tcPr>
          <w:p w14:paraId="024C40F6"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27ABF740" w14:textId="77777777" w:rsidTr="00E7176C">
        <w:tc>
          <w:tcPr>
            <w:tcW w:w="7797" w:type="dxa"/>
            <w:shd w:val="clear" w:color="auto" w:fill="FFFFFF" w:themeFill="background1"/>
          </w:tcPr>
          <w:p w14:paraId="2F429070"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26F0B2FC" w14:textId="77777777" w:rsidTr="00E7176C">
        <w:tc>
          <w:tcPr>
            <w:tcW w:w="7797" w:type="dxa"/>
            <w:shd w:val="clear" w:color="auto" w:fill="FFFFFF" w:themeFill="background1"/>
          </w:tcPr>
          <w:p w14:paraId="0B390E92"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103EA02A" w14:textId="77777777" w:rsidTr="00E7176C">
        <w:tc>
          <w:tcPr>
            <w:tcW w:w="7797" w:type="dxa"/>
            <w:shd w:val="clear" w:color="auto" w:fill="FFFFFF" w:themeFill="background1"/>
          </w:tcPr>
          <w:p w14:paraId="7B0F2D02"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1EEF70E7" w14:textId="77777777" w:rsidTr="00E7176C">
        <w:tc>
          <w:tcPr>
            <w:tcW w:w="7797" w:type="dxa"/>
            <w:shd w:val="clear" w:color="auto" w:fill="FFFFFF" w:themeFill="background1"/>
          </w:tcPr>
          <w:p w14:paraId="4D93173D"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253460FF" w14:textId="77777777" w:rsidTr="00E7176C">
        <w:tc>
          <w:tcPr>
            <w:tcW w:w="7797" w:type="dxa"/>
            <w:shd w:val="clear" w:color="auto" w:fill="FFFFFF" w:themeFill="background1"/>
          </w:tcPr>
          <w:p w14:paraId="62CB1D6A"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10F75669" w14:textId="77777777" w:rsidTr="00E7176C">
        <w:tc>
          <w:tcPr>
            <w:tcW w:w="7797" w:type="dxa"/>
            <w:shd w:val="clear" w:color="auto" w:fill="FFFFFF" w:themeFill="background1"/>
          </w:tcPr>
          <w:p w14:paraId="6579E948"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455E2A84" w14:textId="77777777" w:rsidTr="00E7176C">
        <w:tc>
          <w:tcPr>
            <w:tcW w:w="7797" w:type="dxa"/>
            <w:shd w:val="clear" w:color="auto" w:fill="FFFFFF" w:themeFill="background1"/>
          </w:tcPr>
          <w:p w14:paraId="7BBAB928"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226C16EF" w14:textId="77777777" w:rsidTr="00E7176C">
        <w:tc>
          <w:tcPr>
            <w:tcW w:w="7797" w:type="dxa"/>
            <w:shd w:val="clear" w:color="auto" w:fill="FFFFFF" w:themeFill="background1"/>
          </w:tcPr>
          <w:p w14:paraId="4891F4E0"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6F45B4CB" w14:textId="77777777" w:rsidTr="00E7176C">
        <w:tc>
          <w:tcPr>
            <w:tcW w:w="7797" w:type="dxa"/>
            <w:shd w:val="clear" w:color="auto" w:fill="FFFFFF" w:themeFill="background1"/>
          </w:tcPr>
          <w:p w14:paraId="27B89555"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09C282AF" w14:textId="77777777" w:rsidTr="00E7176C">
        <w:tc>
          <w:tcPr>
            <w:tcW w:w="7797" w:type="dxa"/>
            <w:shd w:val="clear" w:color="auto" w:fill="FFFFFF" w:themeFill="background1"/>
          </w:tcPr>
          <w:p w14:paraId="6035C48F"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03EFEE6C" w14:textId="77777777" w:rsidTr="00E7176C">
        <w:tc>
          <w:tcPr>
            <w:tcW w:w="7797" w:type="dxa"/>
            <w:shd w:val="clear" w:color="auto" w:fill="FFFFFF" w:themeFill="background1"/>
          </w:tcPr>
          <w:p w14:paraId="061C3A29"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07F70A90" w14:textId="77777777" w:rsidTr="00E7176C">
        <w:tc>
          <w:tcPr>
            <w:tcW w:w="7797" w:type="dxa"/>
            <w:shd w:val="clear" w:color="auto" w:fill="FFFFFF" w:themeFill="background1"/>
          </w:tcPr>
          <w:p w14:paraId="269A4934"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27CC4D2F" w14:textId="77777777" w:rsidTr="00E7176C">
        <w:tc>
          <w:tcPr>
            <w:tcW w:w="7797" w:type="dxa"/>
            <w:shd w:val="clear" w:color="auto" w:fill="FFFFFF" w:themeFill="background1"/>
          </w:tcPr>
          <w:p w14:paraId="2B5CF268"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6A69A3DC" w14:textId="77777777" w:rsidTr="00E7176C">
        <w:tc>
          <w:tcPr>
            <w:tcW w:w="7797" w:type="dxa"/>
            <w:shd w:val="clear" w:color="auto" w:fill="FFFFFF" w:themeFill="background1"/>
          </w:tcPr>
          <w:p w14:paraId="63B9CFE6"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754CCB40" w14:textId="77777777" w:rsidTr="00E7176C">
        <w:tc>
          <w:tcPr>
            <w:tcW w:w="7797" w:type="dxa"/>
            <w:shd w:val="clear" w:color="auto" w:fill="FFFFFF" w:themeFill="background1"/>
          </w:tcPr>
          <w:p w14:paraId="71C0320B"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0BC23F15" w14:textId="77777777" w:rsidTr="00E7176C">
        <w:tc>
          <w:tcPr>
            <w:tcW w:w="7797" w:type="dxa"/>
            <w:shd w:val="clear" w:color="auto" w:fill="FFFFFF" w:themeFill="background1"/>
          </w:tcPr>
          <w:p w14:paraId="1E1E4ED0"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6FCA0112" w14:textId="77777777" w:rsidTr="00E7176C">
        <w:tc>
          <w:tcPr>
            <w:tcW w:w="7797" w:type="dxa"/>
            <w:shd w:val="clear" w:color="auto" w:fill="FFFFFF" w:themeFill="background1"/>
          </w:tcPr>
          <w:p w14:paraId="35FAC0FA"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6BA95D74" w14:textId="77777777" w:rsidTr="00E7176C">
        <w:tc>
          <w:tcPr>
            <w:tcW w:w="7797" w:type="dxa"/>
            <w:shd w:val="clear" w:color="auto" w:fill="FFFFFF" w:themeFill="background1"/>
          </w:tcPr>
          <w:p w14:paraId="33980FF8"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6C7DBED9" w14:textId="77777777" w:rsidTr="00E7176C">
        <w:tc>
          <w:tcPr>
            <w:tcW w:w="7797" w:type="dxa"/>
            <w:shd w:val="clear" w:color="auto" w:fill="FFFFFF" w:themeFill="background1"/>
          </w:tcPr>
          <w:p w14:paraId="5B732C77"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00D75B4C" w14:textId="77777777" w:rsidTr="00E7176C">
        <w:tc>
          <w:tcPr>
            <w:tcW w:w="7797" w:type="dxa"/>
            <w:shd w:val="clear" w:color="auto" w:fill="FFFFFF" w:themeFill="background1"/>
          </w:tcPr>
          <w:p w14:paraId="2F0F8112"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106C2398" w14:textId="77777777" w:rsidTr="00E7176C">
        <w:tc>
          <w:tcPr>
            <w:tcW w:w="7797" w:type="dxa"/>
            <w:shd w:val="clear" w:color="auto" w:fill="FFFFFF" w:themeFill="background1"/>
          </w:tcPr>
          <w:p w14:paraId="60D61839"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13D100BC" w14:textId="77777777" w:rsidTr="00E7176C">
        <w:tc>
          <w:tcPr>
            <w:tcW w:w="7797" w:type="dxa"/>
            <w:shd w:val="clear" w:color="auto" w:fill="FFFFFF" w:themeFill="background1"/>
          </w:tcPr>
          <w:p w14:paraId="1F9E37D7"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673EF4B4" w14:textId="77777777" w:rsidTr="00E7176C">
        <w:tc>
          <w:tcPr>
            <w:tcW w:w="7797" w:type="dxa"/>
            <w:shd w:val="clear" w:color="auto" w:fill="FFFFFF" w:themeFill="background1"/>
          </w:tcPr>
          <w:p w14:paraId="5415E6AA"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790C1D1E" w14:textId="77777777" w:rsidTr="00E7176C">
        <w:tc>
          <w:tcPr>
            <w:tcW w:w="7797" w:type="dxa"/>
            <w:shd w:val="clear" w:color="auto" w:fill="FFFFFF" w:themeFill="background1"/>
          </w:tcPr>
          <w:p w14:paraId="753E7B46" w14:textId="77777777" w:rsidR="00F178C2" w:rsidRPr="001A393C" w:rsidRDefault="00F178C2" w:rsidP="00E7176C">
            <w:pPr>
              <w:jc w:val="center"/>
              <w:rPr>
                <w:rFonts w:ascii="Times New Roman" w:hAnsi="Times New Roman" w:cs="Times New Roman"/>
                <w:b/>
                <w:sz w:val="22"/>
                <w:szCs w:val="22"/>
                <w:lang w:val="uk-UA"/>
              </w:rPr>
            </w:pPr>
          </w:p>
        </w:tc>
      </w:tr>
      <w:tr w:rsidR="00F178C2" w:rsidRPr="00E7176C" w14:paraId="294592C7" w14:textId="77777777" w:rsidTr="00E7176C">
        <w:tc>
          <w:tcPr>
            <w:tcW w:w="7797" w:type="dxa"/>
            <w:shd w:val="clear" w:color="auto" w:fill="FFFFFF" w:themeFill="background1"/>
          </w:tcPr>
          <w:p w14:paraId="60C60F4B" w14:textId="77777777" w:rsidR="00F178C2" w:rsidRPr="001A393C" w:rsidRDefault="00F178C2" w:rsidP="00E7176C">
            <w:pPr>
              <w:jc w:val="center"/>
              <w:rPr>
                <w:rFonts w:ascii="Times New Roman" w:hAnsi="Times New Roman" w:cs="Times New Roman"/>
                <w:b/>
                <w:sz w:val="22"/>
                <w:szCs w:val="22"/>
                <w:lang w:val="uk-UA"/>
              </w:rPr>
            </w:pPr>
          </w:p>
        </w:tc>
      </w:tr>
    </w:tbl>
    <w:p w14:paraId="25BE16E0" w14:textId="6D1CB0A9" w:rsidR="00F178C2" w:rsidRPr="00F178C2" w:rsidRDefault="00F178C2">
      <w:pPr>
        <w:rPr>
          <w:lang w:val="ru-RU"/>
        </w:rPr>
      </w:pPr>
    </w:p>
    <w:tbl>
      <w:tblPr>
        <w:tblW w:w="76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426"/>
        <w:gridCol w:w="425"/>
        <w:gridCol w:w="425"/>
        <w:gridCol w:w="567"/>
      </w:tblGrid>
      <w:tr w:rsidR="00721E35" w:rsidRPr="00E7176C" w14:paraId="27AD7F87" w14:textId="77777777" w:rsidTr="00F178C2">
        <w:tc>
          <w:tcPr>
            <w:tcW w:w="568" w:type="dxa"/>
            <w:vAlign w:val="center"/>
          </w:tcPr>
          <w:p w14:paraId="1D7A51EB" w14:textId="4EAB8946" w:rsidR="00721E35" w:rsidRPr="002D7DB8" w:rsidRDefault="00721E35"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3.3</w:t>
            </w:r>
          </w:p>
        </w:tc>
        <w:tc>
          <w:tcPr>
            <w:tcW w:w="5244" w:type="dxa"/>
            <w:vAlign w:val="center"/>
          </w:tcPr>
          <w:p w14:paraId="00B23178" w14:textId="77777777" w:rsidR="00F178C2" w:rsidRDefault="00F178C2" w:rsidP="00721E35">
            <w:pPr>
              <w:outlineLvl w:val="2"/>
              <w:rPr>
                <w:rFonts w:ascii="Times New Roman" w:eastAsia="Times New Roman" w:hAnsi="Times New Roman" w:cs="Times New Roman"/>
                <w:bCs/>
                <w:sz w:val="18"/>
                <w:szCs w:val="18"/>
                <w:lang w:val="uk-UA" w:eastAsia="ru-RU"/>
              </w:rPr>
            </w:pPr>
          </w:p>
          <w:p w14:paraId="537415FD" w14:textId="77777777" w:rsidR="00721E35" w:rsidRPr="00721E35" w:rsidRDefault="00721E35" w:rsidP="00721E35">
            <w:pPr>
              <w:outlineLvl w:val="2"/>
              <w:rPr>
                <w:rFonts w:ascii="Times New Roman" w:eastAsia="Times New Roman" w:hAnsi="Times New Roman" w:cs="Times New Roman"/>
                <w:bCs/>
                <w:sz w:val="18"/>
                <w:szCs w:val="18"/>
                <w:lang w:val="uk-UA" w:eastAsia="ru-RU"/>
              </w:rPr>
            </w:pPr>
            <w:r w:rsidRPr="00721E35">
              <w:rPr>
                <w:rFonts w:ascii="Times New Roman" w:eastAsia="Times New Roman" w:hAnsi="Times New Roman" w:cs="Times New Roman"/>
                <w:bCs/>
                <w:sz w:val="18"/>
                <w:szCs w:val="18"/>
                <w:lang w:val="uk-UA" w:eastAsia="ru-RU"/>
              </w:rPr>
              <w:t>Завдання 3: Оцінка рівня стресу в колективі</w:t>
            </w:r>
          </w:p>
          <w:p w14:paraId="277C63ED" w14:textId="77777777" w:rsidR="00721E35" w:rsidRPr="00721E35" w:rsidRDefault="00721E35" w:rsidP="00721E35">
            <w:pPr>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bCs/>
                <w:sz w:val="18"/>
                <w:szCs w:val="18"/>
                <w:lang w:val="uk-UA" w:eastAsia="ru-RU"/>
              </w:rPr>
              <w:t>Мета:</w:t>
            </w:r>
            <w:r w:rsidRPr="00721E35">
              <w:rPr>
                <w:rFonts w:ascii="Times New Roman" w:eastAsia="Times New Roman" w:hAnsi="Times New Roman" w:cs="Times New Roman"/>
                <w:sz w:val="18"/>
                <w:szCs w:val="18"/>
                <w:lang w:val="uk-UA" w:eastAsia="ru-RU"/>
              </w:rPr>
              <w:t xml:space="preserve"> Визначити рівень стресу серед працівників і його вплив на продуктивність.</w:t>
            </w:r>
          </w:p>
          <w:p w14:paraId="6A124CD8" w14:textId="77777777" w:rsidR="00721E35" w:rsidRPr="00721E35" w:rsidRDefault="00721E35" w:rsidP="00721E35">
            <w:pPr>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bCs/>
                <w:sz w:val="18"/>
                <w:szCs w:val="18"/>
                <w:lang w:val="uk-UA" w:eastAsia="ru-RU"/>
              </w:rPr>
              <w:t>Інструкція:</w:t>
            </w:r>
          </w:p>
          <w:p w14:paraId="5B1ADAD3" w14:textId="77777777" w:rsidR="00721E35" w:rsidRPr="00721E35" w:rsidRDefault="00721E35" w:rsidP="00320F81">
            <w:pPr>
              <w:numPr>
                <w:ilvl w:val="0"/>
                <w:numId w:val="27"/>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Використовуючи стандартизовані методи (наприклад, опитувальники або анкети для вимірювання стресу), оцініть рівень стресу серед працівників.</w:t>
            </w:r>
          </w:p>
          <w:p w14:paraId="3049C11F" w14:textId="77777777" w:rsidR="00721E35" w:rsidRPr="00721E35" w:rsidRDefault="00721E35" w:rsidP="00320F81">
            <w:pPr>
              <w:numPr>
                <w:ilvl w:val="0"/>
                <w:numId w:val="27"/>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Проаналізуйте зв’язок між рівнем стресу та ефективністю роботи співробітників.</w:t>
            </w:r>
          </w:p>
          <w:p w14:paraId="18828E64" w14:textId="77777777" w:rsidR="00721E35" w:rsidRPr="00721E35" w:rsidRDefault="00721E35" w:rsidP="00320F81">
            <w:pPr>
              <w:numPr>
                <w:ilvl w:val="0"/>
                <w:numId w:val="27"/>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Проведіть інтерв'ю або групове обговорення з працівниками для виявлення джерел стресу.</w:t>
            </w:r>
          </w:p>
          <w:p w14:paraId="4F2075A0" w14:textId="77777777" w:rsidR="00721E35" w:rsidRPr="00F178C2" w:rsidRDefault="00721E35" w:rsidP="00320F81">
            <w:pPr>
              <w:numPr>
                <w:ilvl w:val="0"/>
                <w:numId w:val="27"/>
              </w:numPr>
              <w:ind w:left="0"/>
              <w:rPr>
                <w:rFonts w:ascii="Times New Roman" w:eastAsia="Times New Roman" w:hAnsi="Times New Roman" w:cs="Times New Roman"/>
                <w:bCs/>
                <w:sz w:val="18"/>
                <w:szCs w:val="18"/>
                <w:lang w:val="uk-UA" w:eastAsia="ru-RU"/>
              </w:rPr>
            </w:pPr>
            <w:r w:rsidRPr="00721E35">
              <w:rPr>
                <w:rFonts w:ascii="Times New Roman" w:eastAsia="Times New Roman" w:hAnsi="Times New Roman" w:cs="Times New Roman"/>
                <w:sz w:val="18"/>
                <w:szCs w:val="18"/>
                <w:lang w:val="uk-UA" w:eastAsia="ru-RU"/>
              </w:rPr>
              <w:t>Розробіть рекомендації щодо зниження рівня стресу та поліпшення психологічного клімату в організації.</w:t>
            </w:r>
          </w:p>
          <w:p w14:paraId="78A5779D" w14:textId="26B8E865" w:rsidR="00F178C2" w:rsidRPr="00721E35" w:rsidRDefault="00F178C2" w:rsidP="00320F81">
            <w:pPr>
              <w:numPr>
                <w:ilvl w:val="0"/>
                <w:numId w:val="27"/>
              </w:numPr>
              <w:ind w:left="0"/>
              <w:rPr>
                <w:rFonts w:ascii="Times New Roman" w:eastAsia="Times New Roman" w:hAnsi="Times New Roman" w:cs="Times New Roman"/>
                <w:bCs/>
                <w:sz w:val="18"/>
                <w:szCs w:val="18"/>
                <w:lang w:val="uk-UA" w:eastAsia="ru-RU"/>
              </w:rPr>
            </w:pPr>
          </w:p>
        </w:tc>
        <w:tc>
          <w:tcPr>
            <w:tcW w:w="426" w:type="dxa"/>
            <w:vAlign w:val="center"/>
          </w:tcPr>
          <w:p w14:paraId="7EEABAAB" w14:textId="77777777" w:rsidR="00721E35" w:rsidRPr="001A393C" w:rsidRDefault="00721E35" w:rsidP="00C7774F">
            <w:pPr>
              <w:jc w:val="center"/>
              <w:rPr>
                <w:rFonts w:ascii="Times New Roman" w:hAnsi="Times New Roman" w:cs="Times New Roman"/>
                <w:b/>
                <w:sz w:val="22"/>
                <w:szCs w:val="22"/>
                <w:lang w:val="uk-UA"/>
              </w:rPr>
            </w:pPr>
          </w:p>
        </w:tc>
        <w:tc>
          <w:tcPr>
            <w:tcW w:w="425" w:type="dxa"/>
            <w:vAlign w:val="center"/>
          </w:tcPr>
          <w:p w14:paraId="0E081D0C" w14:textId="77777777" w:rsidR="00721E35" w:rsidRPr="001A393C" w:rsidRDefault="00721E35" w:rsidP="00C7774F">
            <w:pPr>
              <w:jc w:val="center"/>
              <w:rPr>
                <w:rFonts w:ascii="Times New Roman" w:hAnsi="Times New Roman" w:cs="Times New Roman"/>
                <w:b/>
                <w:sz w:val="22"/>
                <w:szCs w:val="22"/>
                <w:lang w:val="uk-UA"/>
              </w:rPr>
            </w:pPr>
          </w:p>
        </w:tc>
        <w:tc>
          <w:tcPr>
            <w:tcW w:w="425" w:type="dxa"/>
            <w:vAlign w:val="center"/>
          </w:tcPr>
          <w:p w14:paraId="684F10A0" w14:textId="77777777" w:rsidR="00721E35" w:rsidRPr="001A393C" w:rsidRDefault="00721E35" w:rsidP="00C7774F">
            <w:pPr>
              <w:jc w:val="center"/>
              <w:rPr>
                <w:rFonts w:ascii="Times New Roman" w:hAnsi="Times New Roman" w:cs="Times New Roman"/>
                <w:b/>
                <w:sz w:val="22"/>
                <w:szCs w:val="22"/>
                <w:lang w:val="uk-UA"/>
              </w:rPr>
            </w:pPr>
          </w:p>
        </w:tc>
        <w:tc>
          <w:tcPr>
            <w:tcW w:w="567" w:type="dxa"/>
            <w:vAlign w:val="center"/>
          </w:tcPr>
          <w:p w14:paraId="3C3DBDF7" w14:textId="77777777" w:rsidR="00721E35" w:rsidRPr="001A393C" w:rsidRDefault="00721E35" w:rsidP="00C7774F">
            <w:pPr>
              <w:jc w:val="center"/>
              <w:rPr>
                <w:rFonts w:ascii="Times New Roman" w:hAnsi="Times New Roman" w:cs="Times New Roman"/>
                <w:b/>
                <w:sz w:val="22"/>
                <w:szCs w:val="22"/>
                <w:lang w:val="uk-UA"/>
              </w:rPr>
            </w:pPr>
          </w:p>
        </w:tc>
      </w:tr>
      <w:tr w:rsidR="00721E35" w:rsidRPr="00E7176C" w14:paraId="0861D8AF" w14:textId="77777777" w:rsidTr="00F178C2">
        <w:tc>
          <w:tcPr>
            <w:tcW w:w="568" w:type="dxa"/>
            <w:vAlign w:val="center"/>
          </w:tcPr>
          <w:p w14:paraId="42F1C6B0" w14:textId="1B0AAA21" w:rsidR="00721E35" w:rsidRPr="002D7DB8" w:rsidRDefault="00721E35"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3.4</w:t>
            </w:r>
          </w:p>
        </w:tc>
        <w:tc>
          <w:tcPr>
            <w:tcW w:w="5244" w:type="dxa"/>
            <w:vAlign w:val="center"/>
          </w:tcPr>
          <w:p w14:paraId="2B4D5B56" w14:textId="77777777" w:rsidR="00F178C2" w:rsidRDefault="00F178C2" w:rsidP="00721E35">
            <w:pPr>
              <w:outlineLvl w:val="2"/>
              <w:rPr>
                <w:rFonts w:ascii="Times New Roman" w:eastAsia="Times New Roman" w:hAnsi="Times New Roman" w:cs="Times New Roman"/>
                <w:bCs/>
                <w:sz w:val="18"/>
                <w:szCs w:val="18"/>
                <w:lang w:val="uk-UA" w:eastAsia="ru-RU"/>
              </w:rPr>
            </w:pPr>
          </w:p>
          <w:p w14:paraId="671A311D" w14:textId="77777777" w:rsidR="00721E35" w:rsidRPr="00721E35" w:rsidRDefault="00721E35" w:rsidP="00721E35">
            <w:pPr>
              <w:outlineLvl w:val="2"/>
              <w:rPr>
                <w:rFonts w:ascii="Times New Roman" w:eastAsia="Times New Roman" w:hAnsi="Times New Roman" w:cs="Times New Roman"/>
                <w:bCs/>
                <w:sz w:val="18"/>
                <w:szCs w:val="18"/>
                <w:lang w:val="uk-UA" w:eastAsia="ru-RU"/>
              </w:rPr>
            </w:pPr>
            <w:r w:rsidRPr="00721E35">
              <w:rPr>
                <w:rFonts w:ascii="Times New Roman" w:eastAsia="Times New Roman" w:hAnsi="Times New Roman" w:cs="Times New Roman"/>
                <w:bCs/>
                <w:sz w:val="18"/>
                <w:szCs w:val="18"/>
                <w:lang w:val="uk-UA" w:eastAsia="ru-RU"/>
              </w:rPr>
              <w:t>Завдання 4: Вивчення комунікації в команді</w:t>
            </w:r>
          </w:p>
          <w:p w14:paraId="72DB00CC" w14:textId="77777777" w:rsidR="00721E35" w:rsidRPr="00721E35" w:rsidRDefault="00721E35" w:rsidP="00721E35">
            <w:pPr>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bCs/>
                <w:sz w:val="18"/>
                <w:szCs w:val="18"/>
                <w:lang w:val="uk-UA" w:eastAsia="ru-RU"/>
              </w:rPr>
              <w:t>Мета:</w:t>
            </w:r>
            <w:r w:rsidRPr="00721E35">
              <w:rPr>
                <w:rFonts w:ascii="Times New Roman" w:eastAsia="Times New Roman" w:hAnsi="Times New Roman" w:cs="Times New Roman"/>
                <w:sz w:val="18"/>
                <w:szCs w:val="18"/>
                <w:lang w:val="uk-UA" w:eastAsia="ru-RU"/>
              </w:rPr>
              <w:t xml:space="preserve"> Оцінити ефективність комунікації в колективі та виявити можливі бар'єри.</w:t>
            </w:r>
          </w:p>
          <w:p w14:paraId="56BA7517" w14:textId="77777777" w:rsidR="00721E35" w:rsidRPr="00721E35" w:rsidRDefault="00721E35" w:rsidP="00721E35">
            <w:pPr>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bCs/>
                <w:sz w:val="18"/>
                <w:szCs w:val="18"/>
                <w:lang w:val="uk-UA" w:eastAsia="ru-RU"/>
              </w:rPr>
              <w:t>Інструкція:</w:t>
            </w:r>
          </w:p>
          <w:p w14:paraId="4A2ACB3F" w14:textId="77777777" w:rsidR="00721E35" w:rsidRPr="00721E35" w:rsidRDefault="00721E35" w:rsidP="00320F81">
            <w:pPr>
              <w:numPr>
                <w:ilvl w:val="0"/>
                <w:numId w:val="28"/>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Спостерігайте за процесами комунікації в робочих групах (наприклад, під час нарад, проектної роботи).</w:t>
            </w:r>
          </w:p>
          <w:p w14:paraId="66C40C32" w14:textId="77777777" w:rsidR="00721E35" w:rsidRPr="00721E35" w:rsidRDefault="00721E35" w:rsidP="00320F81">
            <w:pPr>
              <w:numPr>
                <w:ilvl w:val="0"/>
                <w:numId w:val="28"/>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Визначте можливі бар’єри в комунікації: інформаційні, міжособистісні, культурні тощо.</w:t>
            </w:r>
          </w:p>
          <w:p w14:paraId="0A14D1FA" w14:textId="77777777" w:rsidR="00721E35" w:rsidRPr="00721E35" w:rsidRDefault="00721E35" w:rsidP="00320F81">
            <w:pPr>
              <w:numPr>
                <w:ilvl w:val="0"/>
                <w:numId w:val="28"/>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Проведіть інтерв’ю або анкетування для оцінки ставлення працівників до комунікації в команді.</w:t>
            </w:r>
          </w:p>
          <w:p w14:paraId="5BC8284E" w14:textId="77777777" w:rsidR="00721E35" w:rsidRPr="00721E35" w:rsidRDefault="00721E35" w:rsidP="00320F81">
            <w:pPr>
              <w:numPr>
                <w:ilvl w:val="0"/>
                <w:numId w:val="28"/>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Зробіть висновки щодо рівня відкритості та ефективності комунікації.</w:t>
            </w:r>
          </w:p>
          <w:p w14:paraId="51B5B9DF" w14:textId="77777777" w:rsidR="00721E35" w:rsidRPr="00F178C2" w:rsidRDefault="00721E35" w:rsidP="00320F81">
            <w:pPr>
              <w:numPr>
                <w:ilvl w:val="0"/>
                <w:numId w:val="28"/>
              </w:numPr>
              <w:ind w:left="0"/>
              <w:rPr>
                <w:rFonts w:ascii="Times New Roman" w:eastAsia="Times New Roman" w:hAnsi="Times New Roman" w:cs="Times New Roman"/>
                <w:bCs/>
                <w:sz w:val="18"/>
                <w:szCs w:val="18"/>
                <w:lang w:val="uk-UA" w:eastAsia="ru-RU"/>
              </w:rPr>
            </w:pPr>
            <w:r w:rsidRPr="00721E35">
              <w:rPr>
                <w:rFonts w:ascii="Times New Roman" w:eastAsia="Times New Roman" w:hAnsi="Times New Roman" w:cs="Times New Roman"/>
                <w:sz w:val="18"/>
                <w:szCs w:val="18"/>
                <w:lang w:val="uk-UA" w:eastAsia="ru-RU"/>
              </w:rPr>
              <w:t>Запропонуйте шляхи покращення комунікаційних процесів в організації.</w:t>
            </w:r>
          </w:p>
          <w:p w14:paraId="5060151E" w14:textId="1EB830D4" w:rsidR="00F178C2" w:rsidRPr="00721E35" w:rsidRDefault="00F178C2" w:rsidP="00320F81">
            <w:pPr>
              <w:numPr>
                <w:ilvl w:val="0"/>
                <w:numId w:val="28"/>
              </w:numPr>
              <w:ind w:left="0"/>
              <w:rPr>
                <w:rFonts w:ascii="Times New Roman" w:eastAsia="Times New Roman" w:hAnsi="Times New Roman" w:cs="Times New Roman"/>
                <w:bCs/>
                <w:sz w:val="18"/>
                <w:szCs w:val="18"/>
                <w:lang w:val="uk-UA" w:eastAsia="ru-RU"/>
              </w:rPr>
            </w:pPr>
          </w:p>
        </w:tc>
        <w:tc>
          <w:tcPr>
            <w:tcW w:w="426" w:type="dxa"/>
            <w:vAlign w:val="center"/>
          </w:tcPr>
          <w:p w14:paraId="11170F2C" w14:textId="77777777" w:rsidR="00721E35" w:rsidRPr="001A393C" w:rsidRDefault="00721E35" w:rsidP="00C7774F">
            <w:pPr>
              <w:jc w:val="center"/>
              <w:rPr>
                <w:rFonts w:ascii="Times New Roman" w:hAnsi="Times New Roman" w:cs="Times New Roman"/>
                <w:b/>
                <w:sz w:val="22"/>
                <w:szCs w:val="22"/>
                <w:lang w:val="uk-UA"/>
              </w:rPr>
            </w:pPr>
          </w:p>
        </w:tc>
        <w:tc>
          <w:tcPr>
            <w:tcW w:w="425" w:type="dxa"/>
            <w:vAlign w:val="center"/>
          </w:tcPr>
          <w:p w14:paraId="3CADB458" w14:textId="77777777" w:rsidR="00721E35" w:rsidRPr="001A393C" w:rsidRDefault="00721E35" w:rsidP="00C7774F">
            <w:pPr>
              <w:jc w:val="center"/>
              <w:rPr>
                <w:rFonts w:ascii="Times New Roman" w:hAnsi="Times New Roman" w:cs="Times New Roman"/>
                <w:b/>
                <w:sz w:val="22"/>
                <w:szCs w:val="22"/>
                <w:lang w:val="uk-UA"/>
              </w:rPr>
            </w:pPr>
          </w:p>
        </w:tc>
        <w:tc>
          <w:tcPr>
            <w:tcW w:w="425" w:type="dxa"/>
            <w:vAlign w:val="center"/>
          </w:tcPr>
          <w:p w14:paraId="6EEC77FF" w14:textId="77777777" w:rsidR="00721E35" w:rsidRPr="001A393C" w:rsidRDefault="00721E35" w:rsidP="00C7774F">
            <w:pPr>
              <w:jc w:val="center"/>
              <w:rPr>
                <w:rFonts w:ascii="Times New Roman" w:hAnsi="Times New Roman" w:cs="Times New Roman"/>
                <w:b/>
                <w:sz w:val="22"/>
                <w:szCs w:val="22"/>
                <w:lang w:val="uk-UA"/>
              </w:rPr>
            </w:pPr>
          </w:p>
        </w:tc>
        <w:tc>
          <w:tcPr>
            <w:tcW w:w="567" w:type="dxa"/>
            <w:vAlign w:val="center"/>
          </w:tcPr>
          <w:p w14:paraId="00C45E49" w14:textId="77777777" w:rsidR="00721E35" w:rsidRPr="001A393C" w:rsidRDefault="00721E35" w:rsidP="00C7774F">
            <w:pPr>
              <w:jc w:val="center"/>
              <w:rPr>
                <w:rFonts w:ascii="Times New Roman" w:hAnsi="Times New Roman" w:cs="Times New Roman"/>
                <w:b/>
                <w:sz w:val="22"/>
                <w:szCs w:val="22"/>
                <w:lang w:val="uk-UA"/>
              </w:rPr>
            </w:pPr>
          </w:p>
        </w:tc>
      </w:tr>
      <w:tr w:rsidR="00721E35" w:rsidRPr="00E7176C" w14:paraId="5FC41F2F" w14:textId="77777777" w:rsidTr="00F178C2">
        <w:tc>
          <w:tcPr>
            <w:tcW w:w="568" w:type="dxa"/>
            <w:vAlign w:val="center"/>
          </w:tcPr>
          <w:p w14:paraId="2D76CB4A" w14:textId="032D71BC" w:rsidR="00721E35" w:rsidRPr="002D7DB8" w:rsidRDefault="00721E35"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3.5</w:t>
            </w:r>
          </w:p>
        </w:tc>
        <w:tc>
          <w:tcPr>
            <w:tcW w:w="5244" w:type="dxa"/>
            <w:vAlign w:val="center"/>
          </w:tcPr>
          <w:p w14:paraId="43A892BA" w14:textId="77777777" w:rsidR="00F178C2" w:rsidRDefault="00F178C2" w:rsidP="00721E35">
            <w:pPr>
              <w:outlineLvl w:val="2"/>
              <w:rPr>
                <w:rFonts w:ascii="Times New Roman" w:eastAsia="Times New Roman" w:hAnsi="Times New Roman" w:cs="Times New Roman"/>
                <w:bCs/>
                <w:sz w:val="18"/>
                <w:szCs w:val="18"/>
                <w:lang w:val="uk-UA" w:eastAsia="ru-RU"/>
              </w:rPr>
            </w:pPr>
          </w:p>
          <w:p w14:paraId="06EB4046" w14:textId="77777777" w:rsidR="00721E35" w:rsidRPr="00721E35" w:rsidRDefault="00721E35" w:rsidP="00721E35">
            <w:pPr>
              <w:outlineLvl w:val="2"/>
              <w:rPr>
                <w:rFonts w:ascii="Times New Roman" w:eastAsia="Times New Roman" w:hAnsi="Times New Roman" w:cs="Times New Roman"/>
                <w:bCs/>
                <w:sz w:val="18"/>
                <w:szCs w:val="18"/>
                <w:lang w:val="uk-UA" w:eastAsia="ru-RU"/>
              </w:rPr>
            </w:pPr>
            <w:r w:rsidRPr="00721E35">
              <w:rPr>
                <w:rFonts w:ascii="Times New Roman" w:eastAsia="Times New Roman" w:hAnsi="Times New Roman" w:cs="Times New Roman"/>
                <w:bCs/>
                <w:sz w:val="18"/>
                <w:szCs w:val="18"/>
                <w:lang w:val="uk-UA" w:eastAsia="ru-RU"/>
              </w:rPr>
              <w:t>Завдання 5: Аналіз особистісних рис та професійної діяльності</w:t>
            </w:r>
          </w:p>
          <w:p w14:paraId="0A0D65D2" w14:textId="77777777" w:rsidR="00721E35" w:rsidRPr="00721E35" w:rsidRDefault="00721E35" w:rsidP="00721E35">
            <w:pPr>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bCs/>
                <w:sz w:val="18"/>
                <w:szCs w:val="18"/>
                <w:lang w:val="uk-UA" w:eastAsia="ru-RU"/>
              </w:rPr>
              <w:t>Мета:</w:t>
            </w:r>
            <w:r w:rsidRPr="00721E35">
              <w:rPr>
                <w:rFonts w:ascii="Times New Roman" w:eastAsia="Times New Roman" w:hAnsi="Times New Roman" w:cs="Times New Roman"/>
                <w:sz w:val="18"/>
                <w:szCs w:val="18"/>
                <w:lang w:val="uk-UA" w:eastAsia="ru-RU"/>
              </w:rPr>
              <w:t xml:space="preserve"> Дослідити взаємозв'язок між особистісними рисами працівників і їх професійною діяльністю.</w:t>
            </w:r>
          </w:p>
          <w:p w14:paraId="3F07D918" w14:textId="77777777" w:rsidR="00721E35" w:rsidRPr="00721E35" w:rsidRDefault="00721E35" w:rsidP="00721E35">
            <w:pPr>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bCs/>
                <w:sz w:val="18"/>
                <w:szCs w:val="18"/>
                <w:lang w:val="uk-UA" w:eastAsia="ru-RU"/>
              </w:rPr>
              <w:t>Інструкція:</w:t>
            </w:r>
          </w:p>
          <w:p w14:paraId="2B204337" w14:textId="77777777" w:rsidR="00721E35" w:rsidRPr="00721E35" w:rsidRDefault="00721E35" w:rsidP="00320F81">
            <w:pPr>
              <w:numPr>
                <w:ilvl w:val="0"/>
                <w:numId w:val="29"/>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 xml:space="preserve">Використовуючи психологічні методи (анкетування, тести), оцініть особистісні риси працівників (наприклад, за методикою </w:t>
            </w:r>
            <w:proofErr w:type="spellStart"/>
            <w:r w:rsidRPr="00721E35">
              <w:rPr>
                <w:rFonts w:ascii="Times New Roman" w:eastAsia="Times New Roman" w:hAnsi="Times New Roman" w:cs="Times New Roman"/>
                <w:sz w:val="18"/>
                <w:szCs w:val="18"/>
                <w:lang w:val="uk-UA" w:eastAsia="ru-RU"/>
              </w:rPr>
              <w:t>Кеттелла</w:t>
            </w:r>
            <w:proofErr w:type="spellEnd"/>
            <w:r w:rsidRPr="00721E35">
              <w:rPr>
                <w:rFonts w:ascii="Times New Roman" w:eastAsia="Times New Roman" w:hAnsi="Times New Roman" w:cs="Times New Roman"/>
                <w:sz w:val="18"/>
                <w:szCs w:val="18"/>
                <w:lang w:val="uk-UA" w:eastAsia="ru-RU"/>
              </w:rPr>
              <w:t xml:space="preserve"> або </w:t>
            </w:r>
            <w:proofErr w:type="spellStart"/>
            <w:r w:rsidRPr="00721E35">
              <w:rPr>
                <w:rFonts w:ascii="Times New Roman" w:eastAsia="Times New Roman" w:hAnsi="Times New Roman" w:cs="Times New Roman"/>
                <w:sz w:val="18"/>
                <w:szCs w:val="18"/>
                <w:lang w:val="uk-UA" w:eastAsia="ru-RU"/>
              </w:rPr>
              <w:t>Биг-Файв</w:t>
            </w:r>
            <w:proofErr w:type="spellEnd"/>
            <w:r w:rsidRPr="00721E35">
              <w:rPr>
                <w:rFonts w:ascii="Times New Roman" w:eastAsia="Times New Roman" w:hAnsi="Times New Roman" w:cs="Times New Roman"/>
                <w:sz w:val="18"/>
                <w:szCs w:val="18"/>
                <w:lang w:val="uk-UA" w:eastAsia="ru-RU"/>
              </w:rPr>
              <w:t>).</w:t>
            </w:r>
          </w:p>
          <w:p w14:paraId="0FBF5220" w14:textId="77777777" w:rsidR="00721E35" w:rsidRPr="00721E35" w:rsidRDefault="00721E35" w:rsidP="00320F81">
            <w:pPr>
              <w:numPr>
                <w:ilvl w:val="0"/>
                <w:numId w:val="29"/>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 xml:space="preserve">Оцініть, як ці риси проявляються в їхній професійній діяльності (продуктивність, взаємодія з колегами, </w:t>
            </w:r>
            <w:proofErr w:type="spellStart"/>
            <w:r w:rsidRPr="00721E35">
              <w:rPr>
                <w:rFonts w:ascii="Times New Roman" w:eastAsia="Times New Roman" w:hAnsi="Times New Roman" w:cs="Times New Roman"/>
                <w:sz w:val="18"/>
                <w:szCs w:val="18"/>
                <w:lang w:val="uk-UA" w:eastAsia="ru-RU"/>
              </w:rPr>
              <w:t>стресостійкість</w:t>
            </w:r>
            <w:proofErr w:type="spellEnd"/>
            <w:r w:rsidRPr="00721E35">
              <w:rPr>
                <w:rFonts w:ascii="Times New Roman" w:eastAsia="Times New Roman" w:hAnsi="Times New Roman" w:cs="Times New Roman"/>
                <w:sz w:val="18"/>
                <w:szCs w:val="18"/>
                <w:lang w:val="uk-UA" w:eastAsia="ru-RU"/>
              </w:rPr>
              <w:t xml:space="preserve"> тощо).</w:t>
            </w:r>
          </w:p>
          <w:p w14:paraId="39BE517E" w14:textId="77777777" w:rsidR="00721E35" w:rsidRPr="00721E35" w:rsidRDefault="00721E35" w:rsidP="00320F81">
            <w:pPr>
              <w:numPr>
                <w:ilvl w:val="0"/>
                <w:numId w:val="29"/>
              </w:numPr>
              <w:ind w:left="0"/>
              <w:rPr>
                <w:rFonts w:ascii="Times New Roman" w:eastAsia="Times New Roman" w:hAnsi="Times New Roman" w:cs="Times New Roman"/>
                <w:sz w:val="18"/>
                <w:szCs w:val="18"/>
                <w:lang w:val="uk-UA" w:eastAsia="ru-RU"/>
              </w:rPr>
            </w:pPr>
            <w:r w:rsidRPr="00721E35">
              <w:rPr>
                <w:rFonts w:ascii="Times New Roman" w:eastAsia="Times New Roman" w:hAnsi="Times New Roman" w:cs="Times New Roman"/>
                <w:sz w:val="18"/>
                <w:szCs w:val="18"/>
                <w:lang w:val="uk-UA" w:eastAsia="ru-RU"/>
              </w:rPr>
              <w:t>Проведіть аналіз отриманих даних та зробіть висновки щодо того, як особистісні риси можуть впливати на ефективність працівників у різних сферах діяльності.</w:t>
            </w:r>
          </w:p>
          <w:p w14:paraId="3511C6EF" w14:textId="77777777" w:rsidR="00721E35" w:rsidRPr="00F178C2" w:rsidRDefault="00721E35" w:rsidP="00320F81">
            <w:pPr>
              <w:numPr>
                <w:ilvl w:val="0"/>
                <w:numId w:val="29"/>
              </w:numPr>
              <w:ind w:left="0"/>
              <w:rPr>
                <w:rFonts w:ascii="Times New Roman" w:eastAsia="Times New Roman" w:hAnsi="Times New Roman" w:cs="Times New Roman"/>
                <w:bCs/>
                <w:sz w:val="18"/>
                <w:szCs w:val="18"/>
                <w:lang w:val="uk-UA" w:eastAsia="ru-RU"/>
              </w:rPr>
            </w:pPr>
            <w:r w:rsidRPr="00721E35">
              <w:rPr>
                <w:rFonts w:ascii="Times New Roman" w:eastAsia="Times New Roman" w:hAnsi="Times New Roman" w:cs="Times New Roman"/>
                <w:sz w:val="18"/>
                <w:szCs w:val="18"/>
                <w:lang w:val="uk-UA" w:eastAsia="ru-RU"/>
              </w:rPr>
              <w:t>Розробіть рекомендації для керівників щодо підбору персоналу на основі особистісних характеристик.</w:t>
            </w:r>
          </w:p>
          <w:p w14:paraId="4161B232" w14:textId="1B35E918" w:rsidR="00F178C2" w:rsidRPr="00721E35" w:rsidRDefault="00F178C2" w:rsidP="00320F81">
            <w:pPr>
              <w:numPr>
                <w:ilvl w:val="0"/>
                <w:numId w:val="29"/>
              </w:numPr>
              <w:ind w:left="0"/>
              <w:rPr>
                <w:rFonts w:ascii="Times New Roman" w:eastAsia="Times New Roman" w:hAnsi="Times New Roman" w:cs="Times New Roman"/>
                <w:bCs/>
                <w:sz w:val="18"/>
                <w:szCs w:val="18"/>
                <w:lang w:val="uk-UA" w:eastAsia="ru-RU"/>
              </w:rPr>
            </w:pPr>
          </w:p>
        </w:tc>
        <w:tc>
          <w:tcPr>
            <w:tcW w:w="426" w:type="dxa"/>
            <w:vAlign w:val="center"/>
          </w:tcPr>
          <w:p w14:paraId="5BFDF99C" w14:textId="77777777" w:rsidR="00721E35" w:rsidRPr="001A393C" w:rsidRDefault="00721E35" w:rsidP="00C7774F">
            <w:pPr>
              <w:jc w:val="center"/>
              <w:rPr>
                <w:rFonts w:ascii="Times New Roman" w:hAnsi="Times New Roman" w:cs="Times New Roman"/>
                <w:b/>
                <w:sz w:val="22"/>
                <w:szCs w:val="22"/>
                <w:lang w:val="uk-UA"/>
              </w:rPr>
            </w:pPr>
          </w:p>
        </w:tc>
        <w:tc>
          <w:tcPr>
            <w:tcW w:w="425" w:type="dxa"/>
            <w:vAlign w:val="center"/>
          </w:tcPr>
          <w:p w14:paraId="395DC085" w14:textId="77777777" w:rsidR="00721E35" w:rsidRPr="001A393C" w:rsidRDefault="00721E35" w:rsidP="00C7774F">
            <w:pPr>
              <w:jc w:val="center"/>
              <w:rPr>
                <w:rFonts w:ascii="Times New Roman" w:hAnsi="Times New Roman" w:cs="Times New Roman"/>
                <w:b/>
                <w:sz w:val="22"/>
                <w:szCs w:val="22"/>
                <w:lang w:val="uk-UA"/>
              </w:rPr>
            </w:pPr>
          </w:p>
        </w:tc>
        <w:tc>
          <w:tcPr>
            <w:tcW w:w="425" w:type="dxa"/>
            <w:vAlign w:val="center"/>
          </w:tcPr>
          <w:p w14:paraId="5CAF88E7" w14:textId="77777777" w:rsidR="00721E35" w:rsidRPr="001A393C" w:rsidRDefault="00721E35" w:rsidP="00C7774F">
            <w:pPr>
              <w:jc w:val="center"/>
              <w:rPr>
                <w:rFonts w:ascii="Times New Roman" w:hAnsi="Times New Roman" w:cs="Times New Roman"/>
                <w:b/>
                <w:sz w:val="22"/>
                <w:szCs w:val="22"/>
                <w:lang w:val="uk-UA"/>
              </w:rPr>
            </w:pPr>
          </w:p>
        </w:tc>
        <w:tc>
          <w:tcPr>
            <w:tcW w:w="567" w:type="dxa"/>
            <w:vAlign w:val="center"/>
          </w:tcPr>
          <w:p w14:paraId="5523F6E9" w14:textId="77777777" w:rsidR="00721E35" w:rsidRPr="001A393C" w:rsidRDefault="00721E35" w:rsidP="00C7774F">
            <w:pPr>
              <w:jc w:val="center"/>
              <w:rPr>
                <w:rFonts w:ascii="Times New Roman" w:hAnsi="Times New Roman" w:cs="Times New Roman"/>
                <w:b/>
                <w:sz w:val="22"/>
                <w:szCs w:val="22"/>
                <w:lang w:val="uk-UA"/>
              </w:rPr>
            </w:pPr>
          </w:p>
        </w:tc>
      </w:tr>
    </w:tbl>
    <w:p w14:paraId="439EB350" w14:textId="77777777" w:rsidR="00F178C2" w:rsidRPr="002D7DB8" w:rsidRDefault="00F178C2">
      <w:pPr>
        <w:rPr>
          <w:lang w:val="ru-RU"/>
        </w:rPr>
      </w:pPr>
      <w:r w:rsidRPr="002D7DB8">
        <w:rPr>
          <w:lang w:val="ru-RU"/>
        </w:rPr>
        <w:br w:type="page"/>
      </w:r>
    </w:p>
    <w:tbl>
      <w:tblPr>
        <w:tblW w:w="76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426"/>
        <w:gridCol w:w="425"/>
        <w:gridCol w:w="425"/>
        <w:gridCol w:w="567"/>
      </w:tblGrid>
      <w:tr w:rsidR="00F178C2" w:rsidRPr="00F178C2" w14:paraId="0F4D75C2" w14:textId="77777777" w:rsidTr="00E7176C">
        <w:tc>
          <w:tcPr>
            <w:tcW w:w="568" w:type="dxa"/>
            <w:vAlign w:val="center"/>
          </w:tcPr>
          <w:p w14:paraId="7D135B67" w14:textId="59F26878" w:rsidR="00F178C2" w:rsidRPr="00F178C2" w:rsidRDefault="00F178C2" w:rsidP="00C7774F">
            <w:pPr>
              <w:spacing w:line="360" w:lineRule="auto"/>
              <w:jc w:val="center"/>
              <w:rPr>
                <w:rFonts w:ascii="Times New Roman" w:hAnsi="Times New Roman" w:cs="Times New Roman"/>
                <w:b/>
                <w:sz w:val="22"/>
                <w:szCs w:val="22"/>
                <w:lang w:val="uk-UA"/>
              </w:rPr>
            </w:pPr>
            <w:r w:rsidRPr="00F178C2">
              <w:rPr>
                <w:rFonts w:ascii="Times New Roman" w:hAnsi="Times New Roman" w:cs="Times New Roman"/>
                <w:b/>
                <w:sz w:val="22"/>
                <w:szCs w:val="22"/>
                <w:lang w:val="uk-UA"/>
              </w:rPr>
              <w:lastRenderedPageBreak/>
              <w:t>4</w:t>
            </w:r>
          </w:p>
        </w:tc>
        <w:tc>
          <w:tcPr>
            <w:tcW w:w="7087" w:type="dxa"/>
            <w:gridSpan w:val="5"/>
            <w:vAlign w:val="center"/>
          </w:tcPr>
          <w:p w14:paraId="60FE1A8D" w14:textId="73A42C21" w:rsidR="00F178C2" w:rsidRPr="00F178C2" w:rsidRDefault="00F178C2" w:rsidP="00C7774F">
            <w:pPr>
              <w:jc w:val="center"/>
              <w:rPr>
                <w:rFonts w:ascii="Times New Roman" w:hAnsi="Times New Roman" w:cs="Times New Roman"/>
                <w:b/>
                <w:sz w:val="22"/>
                <w:szCs w:val="22"/>
                <w:lang w:val="uk-UA"/>
              </w:rPr>
            </w:pPr>
            <w:r w:rsidRPr="00F178C2">
              <w:rPr>
                <w:rFonts w:ascii="Times New Roman" w:eastAsia="Times New Roman" w:hAnsi="Times New Roman" w:cs="Times New Roman"/>
                <w:b/>
                <w:sz w:val="22"/>
                <w:szCs w:val="22"/>
                <w:lang w:eastAsia="ru-RU"/>
              </w:rPr>
              <w:t>ПСИХОЛОГІЧНИЙ СПЕЦПРАКТИКУМ ПРОФПІДГОТОВКИ</w:t>
            </w:r>
          </w:p>
        </w:tc>
      </w:tr>
      <w:tr w:rsidR="00F178C2" w:rsidRPr="00E7176C" w14:paraId="473BAEA6" w14:textId="77777777" w:rsidTr="00F178C2">
        <w:tc>
          <w:tcPr>
            <w:tcW w:w="568" w:type="dxa"/>
            <w:vAlign w:val="center"/>
          </w:tcPr>
          <w:p w14:paraId="10649717" w14:textId="6E9E8BD0" w:rsidR="00F178C2" w:rsidRPr="002D7DB8" w:rsidRDefault="00F178C2"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4.1</w:t>
            </w:r>
          </w:p>
        </w:tc>
        <w:tc>
          <w:tcPr>
            <w:tcW w:w="5244" w:type="dxa"/>
            <w:vAlign w:val="center"/>
          </w:tcPr>
          <w:p w14:paraId="7825797D" w14:textId="77777777" w:rsidR="00F178C2" w:rsidRPr="00F178C2" w:rsidRDefault="00F178C2" w:rsidP="00F178C2">
            <w:pPr>
              <w:outlineLvl w:val="2"/>
              <w:rPr>
                <w:rFonts w:ascii="Times New Roman" w:eastAsia="Times New Roman" w:hAnsi="Times New Roman" w:cs="Times New Roman"/>
                <w:bCs/>
                <w:sz w:val="18"/>
                <w:szCs w:val="18"/>
                <w:lang w:val="uk-UA" w:eastAsia="ru-RU"/>
              </w:rPr>
            </w:pPr>
            <w:r w:rsidRPr="00F178C2">
              <w:rPr>
                <w:rFonts w:ascii="Times New Roman" w:eastAsia="Times New Roman" w:hAnsi="Times New Roman" w:cs="Times New Roman"/>
                <w:bCs/>
                <w:sz w:val="18"/>
                <w:szCs w:val="18"/>
                <w:lang w:val="uk-UA" w:eastAsia="ru-RU"/>
              </w:rPr>
              <w:t>1. Аналіз психологічного стану клієнта</w:t>
            </w:r>
          </w:p>
          <w:p w14:paraId="50B29989" w14:textId="77777777" w:rsidR="00F178C2" w:rsidRPr="00F178C2" w:rsidRDefault="00F178C2" w:rsidP="00320F81">
            <w:pPr>
              <w:numPr>
                <w:ilvl w:val="0"/>
                <w:numId w:val="30"/>
              </w:numPr>
              <w:ind w:left="0"/>
              <w:rPr>
                <w:rFonts w:ascii="Times New Roman" w:eastAsia="Times New Roman" w:hAnsi="Times New Roman" w:cs="Times New Roman"/>
                <w:sz w:val="18"/>
                <w:szCs w:val="18"/>
                <w:lang w:val="uk-UA" w:eastAsia="ru-RU"/>
              </w:rPr>
            </w:pPr>
            <w:r w:rsidRPr="00F178C2">
              <w:rPr>
                <w:rFonts w:ascii="Times New Roman" w:eastAsia="Times New Roman" w:hAnsi="Times New Roman" w:cs="Times New Roman"/>
                <w:bCs/>
                <w:sz w:val="18"/>
                <w:szCs w:val="18"/>
                <w:lang w:val="uk-UA" w:eastAsia="ru-RU"/>
              </w:rPr>
              <w:t>Завдання</w:t>
            </w:r>
            <w:r w:rsidRPr="00F178C2">
              <w:rPr>
                <w:rFonts w:ascii="Times New Roman" w:eastAsia="Times New Roman" w:hAnsi="Times New Roman" w:cs="Times New Roman"/>
                <w:sz w:val="18"/>
                <w:szCs w:val="18"/>
                <w:lang w:val="uk-UA" w:eastAsia="ru-RU"/>
              </w:rPr>
              <w:t>: Протягом практики взаємодіяти з клієнтами (учасниками психотерапевтичного процесу або групи) та проводити інтерв'ю для вивчення їх психологічного стану. Оцінити емоційний стан, рівень стресу, особистісні характеристики. Провести психологічне тестування (наприклад, тест на рівень тривожності або депресії).</w:t>
            </w:r>
          </w:p>
          <w:p w14:paraId="7E051402" w14:textId="7C744387" w:rsidR="00F178C2" w:rsidRPr="00F178C2" w:rsidRDefault="00F178C2" w:rsidP="00320F81">
            <w:pPr>
              <w:numPr>
                <w:ilvl w:val="0"/>
                <w:numId w:val="30"/>
              </w:numPr>
              <w:ind w:left="0"/>
              <w:rPr>
                <w:rFonts w:ascii="Times New Roman" w:eastAsia="Times New Roman" w:hAnsi="Times New Roman" w:cs="Times New Roman"/>
                <w:bCs/>
                <w:sz w:val="18"/>
                <w:szCs w:val="18"/>
                <w:lang w:val="uk-UA" w:eastAsia="ru-RU"/>
              </w:rPr>
            </w:pPr>
            <w:r w:rsidRPr="00F178C2">
              <w:rPr>
                <w:rFonts w:ascii="Times New Roman" w:eastAsia="Times New Roman" w:hAnsi="Times New Roman" w:cs="Times New Roman"/>
                <w:bCs/>
                <w:sz w:val="18"/>
                <w:szCs w:val="18"/>
                <w:lang w:val="uk-UA" w:eastAsia="ru-RU"/>
              </w:rPr>
              <w:t>Очікувані результати</w:t>
            </w:r>
            <w:r w:rsidRPr="00F178C2">
              <w:rPr>
                <w:rFonts w:ascii="Times New Roman" w:eastAsia="Times New Roman" w:hAnsi="Times New Roman" w:cs="Times New Roman"/>
                <w:sz w:val="18"/>
                <w:szCs w:val="18"/>
                <w:lang w:val="uk-UA" w:eastAsia="ru-RU"/>
              </w:rPr>
              <w:t>: Оцінка психологічного стану клієнта, розробка рекомендацій для подальшої роботи.</w:t>
            </w:r>
          </w:p>
        </w:tc>
        <w:tc>
          <w:tcPr>
            <w:tcW w:w="426" w:type="dxa"/>
            <w:vAlign w:val="center"/>
          </w:tcPr>
          <w:p w14:paraId="23DD9BF2" w14:textId="77777777" w:rsidR="00F178C2" w:rsidRPr="001A393C" w:rsidRDefault="00F178C2" w:rsidP="00C7774F">
            <w:pPr>
              <w:jc w:val="center"/>
              <w:rPr>
                <w:rFonts w:ascii="Times New Roman" w:hAnsi="Times New Roman" w:cs="Times New Roman"/>
                <w:b/>
                <w:sz w:val="22"/>
                <w:szCs w:val="22"/>
                <w:lang w:val="uk-UA"/>
              </w:rPr>
            </w:pPr>
          </w:p>
        </w:tc>
        <w:tc>
          <w:tcPr>
            <w:tcW w:w="425" w:type="dxa"/>
            <w:vAlign w:val="center"/>
          </w:tcPr>
          <w:p w14:paraId="07B45947" w14:textId="77777777" w:rsidR="00F178C2" w:rsidRPr="001A393C" w:rsidRDefault="00F178C2" w:rsidP="00C7774F">
            <w:pPr>
              <w:jc w:val="center"/>
              <w:rPr>
                <w:rFonts w:ascii="Times New Roman" w:hAnsi="Times New Roman" w:cs="Times New Roman"/>
                <w:b/>
                <w:sz w:val="22"/>
                <w:szCs w:val="22"/>
                <w:lang w:val="uk-UA"/>
              </w:rPr>
            </w:pPr>
          </w:p>
        </w:tc>
        <w:tc>
          <w:tcPr>
            <w:tcW w:w="425" w:type="dxa"/>
            <w:vAlign w:val="center"/>
          </w:tcPr>
          <w:p w14:paraId="2CD19B69" w14:textId="77777777" w:rsidR="00F178C2" w:rsidRPr="001A393C" w:rsidRDefault="00F178C2" w:rsidP="00C7774F">
            <w:pPr>
              <w:jc w:val="center"/>
              <w:rPr>
                <w:rFonts w:ascii="Times New Roman" w:hAnsi="Times New Roman" w:cs="Times New Roman"/>
                <w:b/>
                <w:sz w:val="22"/>
                <w:szCs w:val="22"/>
                <w:lang w:val="uk-UA"/>
              </w:rPr>
            </w:pPr>
          </w:p>
        </w:tc>
        <w:tc>
          <w:tcPr>
            <w:tcW w:w="567" w:type="dxa"/>
            <w:vAlign w:val="center"/>
          </w:tcPr>
          <w:p w14:paraId="0043E1D7" w14:textId="77777777" w:rsidR="00F178C2" w:rsidRPr="001A393C" w:rsidRDefault="00F178C2" w:rsidP="00C7774F">
            <w:pPr>
              <w:jc w:val="center"/>
              <w:rPr>
                <w:rFonts w:ascii="Times New Roman" w:hAnsi="Times New Roman" w:cs="Times New Roman"/>
                <w:b/>
                <w:sz w:val="22"/>
                <w:szCs w:val="22"/>
                <w:lang w:val="uk-UA"/>
              </w:rPr>
            </w:pPr>
          </w:p>
        </w:tc>
      </w:tr>
      <w:tr w:rsidR="00F178C2" w:rsidRPr="00E7176C" w14:paraId="75D49944" w14:textId="77777777" w:rsidTr="00F178C2">
        <w:tc>
          <w:tcPr>
            <w:tcW w:w="568" w:type="dxa"/>
            <w:vAlign w:val="center"/>
          </w:tcPr>
          <w:p w14:paraId="1B122A8B" w14:textId="07B0BE08" w:rsidR="00F178C2" w:rsidRPr="002D7DB8" w:rsidRDefault="00F178C2"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4.2</w:t>
            </w:r>
          </w:p>
        </w:tc>
        <w:tc>
          <w:tcPr>
            <w:tcW w:w="5244" w:type="dxa"/>
            <w:vAlign w:val="center"/>
          </w:tcPr>
          <w:p w14:paraId="528CB8B3" w14:textId="77777777" w:rsidR="00F178C2" w:rsidRPr="00F178C2" w:rsidRDefault="00F178C2" w:rsidP="00F178C2">
            <w:pPr>
              <w:outlineLvl w:val="2"/>
              <w:rPr>
                <w:rFonts w:ascii="Times New Roman" w:eastAsia="Times New Roman" w:hAnsi="Times New Roman" w:cs="Times New Roman"/>
                <w:bCs/>
                <w:sz w:val="18"/>
                <w:szCs w:val="18"/>
                <w:lang w:val="uk-UA" w:eastAsia="ru-RU"/>
              </w:rPr>
            </w:pPr>
            <w:r w:rsidRPr="00F178C2">
              <w:rPr>
                <w:rFonts w:ascii="Times New Roman" w:eastAsia="Times New Roman" w:hAnsi="Times New Roman" w:cs="Times New Roman"/>
                <w:bCs/>
                <w:sz w:val="18"/>
                <w:szCs w:val="18"/>
                <w:lang w:val="uk-UA" w:eastAsia="ru-RU"/>
              </w:rPr>
              <w:t>2. Розробка інтервенційних стратегій для конкретної проблеми</w:t>
            </w:r>
          </w:p>
          <w:p w14:paraId="7B967F2B" w14:textId="77777777" w:rsidR="00F178C2" w:rsidRPr="00F178C2" w:rsidRDefault="00F178C2" w:rsidP="00320F81">
            <w:pPr>
              <w:numPr>
                <w:ilvl w:val="0"/>
                <w:numId w:val="31"/>
              </w:numPr>
              <w:ind w:left="0"/>
              <w:rPr>
                <w:rFonts w:ascii="Times New Roman" w:eastAsia="Times New Roman" w:hAnsi="Times New Roman" w:cs="Times New Roman"/>
                <w:sz w:val="18"/>
                <w:szCs w:val="18"/>
                <w:lang w:val="uk-UA" w:eastAsia="ru-RU"/>
              </w:rPr>
            </w:pPr>
            <w:r w:rsidRPr="00F178C2">
              <w:rPr>
                <w:rFonts w:ascii="Times New Roman" w:eastAsia="Times New Roman" w:hAnsi="Times New Roman" w:cs="Times New Roman"/>
                <w:bCs/>
                <w:sz w:val="18"/>
                <w:szCs w:val="18"/>
                <w:lang w:val="uk-UA" w:eastAsia="ru-RU"/>
              </w:rPr>
              <w:t>Завдання</w:t>
            </w:r>
            <w:r w:rsidRPr="00F178C2">
              <w:rPr>
                <w:rFonts w:ascii="Times New Roman" w:eastAsia="Times New Roman" w:hAnsi="Times New Roman" w:cs="Times New Roman"/>
                <w:sz w:val="18"/>
                <w:szCs w:val="18"/>
                <w:lang w:val="uk-UA" w:eastAsia="ru-RU"/>
              </w:rPr>
              <w:t>: На основі виявлених психологічних труднощів або порушень (наприклад, тривожність, депресія, проблеми у міжособистісних відносинах) створити інтервенційну стратегію. Розробити комплекс вправ або технік, спрямованих на корекцію проблеми.</w:t>
            </w:r>
          </w:p>
          <w:p w14:paraId="22F6CFD1" w14:textId="134F916D" w:rsidR="00F178C2" w:rsidRPr="00F178C2" w:rsidRDefault="00F178C2" w:rsidP="00320F81">
            <w:pPr>
              <w:numPr>
                <w:ilvl w:val="0"/>
                <w:numId w:val="31"/>
              </w:numPr>
              <w:ind w:left="0"/>
              <w:rPr>
                <w:rFonts w:ascii="Times New Roman" w:eastAsia="Times New Roman" w:hAnsi="Times New Roman" w:cs="Times New Roman"/>
                <w:bCs/>
                <w:sz w:val="18"/>
                <w:szCs w:val="18"/>
                <w:lang w:val="uk-UA" w:eastAsia="ru-RU"/>
              </w:rPr>
            </w:pPr>
            <w:r w:rsidRPr="00F178C2">
              <w:rPr>
                <w:rFonts w:ascii="Times New Roman" w:eastAsia="Times New Roman" w:hAnsi="Times New Roman" w:cs="Times New Roman"/>
                <w:bCs/>
                <w:sz w:val="18"/>
                <w:szCs w:val="18"/>
                <w:lang w:val="uk-UA" w:eastAsia="ru-RU"/>
              </w:rPr>
              <w:t>Очікувані результати</w:t>
            </w:r>
            <w:r w:rsidRPr="00F178C2">
              <w:rPr>
                <w:rFonts w:ascii="Times New Roman" w:eastAsia="Times New Roman" w:hAnsi="Times New Roman" w:cs="Times New Roman"/>
                <w:sz w:val="18"/>
                <w:szCs w:val="18"/>
                <w:lang w:val="uk-UA" w:eastAsia="ru-RU"/>
              </w:rPr>
              <w:t>: Опис стратегії інтервенції, включаючи конкретні техніки (когнітивно-поведінкова терапія, арт-терапія, релаксаційні техніки).</w:t>
            </w:r>
          </w:p>
        </w:tc>
        <w:tc>
          <w:tcPr>
            <w:tcW w:w="426" w:type="dxa"/>
            <w:vAlign w:val="center"/>
          </w:tcPr>
          <w:p w14:paraId="718F5D0A" w14:textId="77777777" w:rsidR="00F178C2" w:rsidRPr="001A393C" w:rsidRDefault="00F178C2" w:rsidP="00C7774F">
            <w:pPr>
              <w:jc w:val="center"/>
              <w:rPr>
                <w:rFonts w:ascii="Times New Roman" w:hAnsi="Times New Roman" w:cs="Times New Roman"/>
                <w:b/>
                <w:sz w:val="22"/>
                <w:szCs w:val="22"/>
                <w:lang w:val="uk-UA"/>
              </w:rPr>
            </w:pPr>
          </w:p>
        </w:tc>
        <w:tc>
          <w:tcPr>
            <w:tcW w:w="425" w:type="dxa"/>
            <w:vAlign w:val="center"/>
          </w:tcPr>
          <w:p w14:paraId="23F139DA" w14:textId="77777777" w:rsidR="00F178C2" w:rsidRPr="001A393C" w:rsidRDefault="00F178C2" w:rsidP="00C7774F">
            <w:pPr>
              <w:jc w:val="center"/>
              <w:rPr>
                <w:rFonts w:ascii="Times New Roman" w:hAnsi="Times New Roman" w:cs="Times New Roman"/>
                <w:b/>
                <w:sz w:val="22"/>
                <w:szCs w:val="22"/>
                <w:lang w:val="uk-UA"/>
              </w:rPr>
            </w:pPr>
          </w:p>
        </w:tc>
        <w:tc>
          <w:tcPr>
            <w:tcW w:w="425" w:type="dxa"/>
            <w:vAlign w:val="center"/>
          </w:tcPr>
          <w:p w14:paraId="7845255A" w14:textId="77777777" w:rsidR="00F178C2" w:rsidRPr="001A393C" w:rsidRDefault="00F178C2" w:rsidP="00C7774F">
            <w:pPr>
              <w:jc w:val="center"/>
              <w:rPr>
                <w:rFonts w:ascii="Times New Roman" w:hAnsi="Times New Roman" w:cs="Times New Roman"/>
                <w:b/>
                <w:sz w:val="22"/>
                <w:szCs w:val="22"/>
                <w:lang w:val="uk-UA"/>
              </w:rPr>
            </w:pPr>
          </w:p>
        </w:tc>
        <w:tc>
          <w:tcPr>
            <w:tcW w:w="567" w:type="dxa"/>
            <w:vAlign w:val="center"/>
          </w:tcPr>
          <w:p w14:paraId="0FB6E0A3" w14:textId="77777777" w:rsidR="00F178C2" w:rsidRPr="001A393C" w:rsidRDefault="00F178C2" w:rsidP="00C7774F">
            <w:pPr>
              <w:jc w:val="center"/>
              <w:rPr>
                <w:rFonts w:ascii="Times New Roman" w:hAnsi="Times New Roman" w:cs="Times New Roman"/>
                <w:b/>
                <w:sz w:val="22"/>
                <w:szCs w:val="22"/>
                <w:lang w:val="uk-UA"/>
              </w:rPr>
            </w:pPr>
          </w:p>
        </w:tc>
      </w:tr>
      <w:tr w:rsidR="00F178C2" w:rsidRPr="00E7176C" w14:paraId="20E6A14E" w14:textId="77777777" w:rsidTr="00F178C2">
        <w:tc>
          <w:tcPr>
            <w:tcW w:w="568" w:type="dxa"/>
            <w:vAlign w:val="center"/>
          </w:tcPr>
          <w:p w14:paraId="079CBDE5" w14:textId="2276F5FA" w:rsidR="00F178C2" w:rsidRPr="002D7DB8" w:rsidRDefault="00F178C2"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4.3</w:t>
            </w:r>
          </w:p>
        </w:tc>
        <w:tc>
          <w:tcPr>
            <w:tcW w:w="5244" w:type="dxa"/>
            <w:vAlign w:val="center"/>
          </w:tcPr>
          <w:p w14:paraId="5FC928F1" w14:textId="77777777" w:rsidR="00F178C2" w:rsidRPr="00F178C2" w:rsidRDefault="00F178C2" w:rsidP="00F178C2">
            <w:pPr>
              <w:outlineLvl w:val="2"/>
              <w:rPr>
                <w:rFonts w:ascii="Times New Roman" w:eastAsia="Times New Roman" w:hAnsi="Times New Roman" w:cs="Times New Roman"/>
                <w:bCs/>
                <w:sz w:val="18"/>
                <w:szCs w:val="18"/>
                <w:lang w:val="uk-UA" w:eastAsia="ru-RU"/>
              </w:rPr>
            </w:pPr>
            <w:r w:rsidRPr="00F178C2">
              <w:rPr>
                <w:rFonts w:ascii="Times New Roman" w:eastAsia="Times New Roman" w:hAnsi="Times New Roman" w:cs="Times New Roman"/>
                <w:bCs/>
                <w:sz w:val="18"/>
                <w:szCs w:val="18"/>
                <w:lang w:val="uk-UA" w:eastAsia="ru-RU"/>
              </w:rPr>
              <w:t>3. Аналіз групової динаміки та управління груповими процесами</w:t>
            </w:r>
          </w:p>
          <w:p w14:paraId="43348D40" w14:textId="77777777" w:rsidR="00F178C2" w:rsidRPr="00F178C2" w:rsidRDefault="00F178C2" w:rsidP="00320F81">
            <w:pPr>
              <w:numPr>
                <w:ilvl w:val="0"/>
                <w:numId w:val="32"/>
              </w:numPr>
              <w:ind w:left="0"/>
              <w:rPr>
                <w:rFonts w:ascii="Times New Roman" w:eastAsia="Times New Roman" w:hAnsi="Times New Roman" w:cs="Times New Roman"/>
                <w:sz w:val="18"/>
                <w:szCs w:val="18"/>
                <w:lang w:val="uk-UA" w:eastAsia="ru-RU"/>
              </w:rPr>
            </w:pPr>
            <w:r w:rsidRPr="00F178C2">
              <w:rPr>
                <w:rFonts w:ascii="Times New Roman" w:eastAsia="Times New Roman" w:hAnsi="Times New Roman" w:cs="Times New Roman"/>
                <w:bCs/>
                <w:sz w:val="18"/>
                <w:szCs w:val="18"/>
                <w:lang w:val="uk-UA" w:eastAsia="ru-RU"/>
              </w:rPr>
              <w:t>Завдання</w:t>
            </w:r>
            <w:r w:rsidRPr="00F178C2">
              <w:rPr>
                <w:rFonts w:ascii="Times New Roman" w:eastAsia="Times New Roman" w:hAnsi="Times New Roman" w:cs="Times New Roman"/>
                <w:sz w:val="18"/>
                <w:szCs w:val="18"/>
                <w:lang w:val="uk-UA" w:eastAsia="ru-RU"/>
              </w:rPr>
              <w:t>: Спостерігати за груповими процесами під час проведення групових тренінгів або психологічних консультацій. Оцінити взаємодію учасників, виявити типи ролей в групі (лідер, ізольований учасник, підтримуючий учасник тощо).</w:t>
            </w:r>
          </w:p>
          <w:p w14:paraId="232DBCF4" w14:textId="6E8AADFB" w:rsidR="00F178C2" w:rsidRPr="00F178C2" w:rsidRDefault="00F178C2" w:rsidP="00320F81">
            <w:pPr>
              <w:numPr>
                <w:ilvl w:val="0"/>
                <w:numId w:val="32"/>
              </w:numPr>
              <w:ind w:left="0"/>
              <w:rPr>
                <w:rFonts w:ascii="Times New Roman" w:eastAsia="Times New Roman" w:hAnsi="Times New Roman" w:cs="Times New Roman"/>
                <w:bCs/>
                <w:sz w:val="18"/>
                <w:szCs w:val="18"/>
                <w:lang w:val="uk-UA" w:eastAsia="ru-RU"/>
              </w:rPr>
            </w:pPr>
            <w:r w:rsidRPr="00F178C2">
              <w:rPr>
                <w:rFonts w:ascii="Times New Roman" w:eastAsia="Times New Roman" w:hAnsi="Times New Roman" w:cs="Times New Roman"/>
                <w:bCs/>
                <w:sz w:val="18"/>
                <w:szCs w:val="18"/>
                <w:lang w:val="uk-UA" w:eastAsia="ru-RU"/>
              </w:rPr>
              <w:t>Очікувані результати</w:t>
            </w:r>
            <w:r w:rsidRPr="00F178C2">
              <w:rPr>
                <w:rFonts w:ascii="Times New Roman" w:eastAsia="Times New Roman" w:hAnsi="Times New Roman" w:cs="Times New Roman"/>
                <w:sz w:val="18"/>
                <w:szCs w:val="18"/>
                <w:lang w:val="uk-UA" w:eastAsia="ru-RU"/>
              </w:rPr>
              <w:t>: Написати звіт, в якому проаналізовано групову динаміку, зокрема, взаємодію між учасниками та ефективність управління груповим процесом.</w:t>
            </w:r>
          </w:p>
        </w:tc>
        <w:tc>
          <w:tcPr>
            <w:tcW w:w="426" w:type="dxa"/>
            <w:vAlign w:val="center"/>
          </w:tcPr>
          <w:p w14:paraId="2CB6B069" w14:textId="77777777" w:rsidR="00F178C2" w:rsidRPr="001A393C" w:rsidRDefault="00F178C2" w:rsidP="00C7774F">
            <w:pPr>
              <w:jc w:val="center"/>
              <w:rPr>
                <w:rFonts w:ascii="Times New Roman" w:hAnsi="Times New Roman" w:cs="Times New Roman"/>
                <w:b/>
                <w:sz w:val="22"/>
                <w:szCs w:val="22"/>
                <w:lang w:val="uk-UA"/>
              </w:rPr>
            </w:pPr>
          </w:p>
        </w:tc>
        <w:tc>
          <w:tcPr>
            <w:tcW w:w="425" w:type="dxa"/>
            <w:vAlign w:val="center"/>
          </w:tcPr>
          <w:p w14:paraId="779A88D4" w14:textId="77777777" w:rsidR="00F178C2" w:rsidRPr="001A393C" w:rsidRDefault="00F178C2" w:rsidP="00C7774F">
            <w:pPr>
              <w:jc w:val="center"/>
              <w:rPr>
                <w:rFonts w:ascii="Times New Roman" w:hAnsi="Times New Roman" w:cs="Times New Roman"/>
                <w:b/>
                <w:sz w:val="22"/>
                <w:szCs w:val="22"/>
                <w:lang w:val="uk-UA"/>
              </w:rPr>
            </w:pPr>
          </w:p>
        </w:tc>
        <w:tc>
          <w:tcPr>
            <w:tcW w:w="425" w:type="dxa"/>
            <w:vAlign w:val="center"/>
          </w:tcPr>
          <w:p w14:paraId="7E80214D" w14:textId="77777777" w:rsidR="00F178C2" w:rsidRPr="001A393C" w:rsidRDefault="00F178C2" w:rsidP="00C7774F">
            <w:pPr>
              <w:jc w:val="center"/>
              <w:rPr>
                <w:rFonts w:ascii="Times New Roman" w:hAnsi="Times New Roman" w:cs="Times New Roman"/>
                <w:b/>
                <w:sz w:val="22"/>
                <w:szCs w:val="22"/>
                <w:lang w:val="uk-UA"/>
              </w:rPr>
            </w:pPr>
          </w:p>
        </w:tc>
        <w:tc>
          <w:tcPr>
            <w:tcW w:w="567" w:type="dxa"/>
            <w:vAlign w:val="center"/>
          </w:tcPr>
          <w:p w14:paraId="148A8395" w14:textId="77777777" w:rsidR="00F178C2" w:rsidRPr="001A393C" w:rsidRDefault="00F178C2" w:rsidP="00C7774F">
            <w:pPr>
              <w:jc w:val="center"/>
              <w:rPr>
                <w:rFonts w:ascii="Times New Roman" w:hAnsi="Times New Roman" w:cs="Times New Roman"/>
                <w:b/>
                <w:sz w:val="22"/>
                <w:szCs w:val="22"/>
                <w:lang w:val="uk-UA"/>
              </w:rPr>
            </w:pPr>
          </w:p>
        </w:tc>
      </w:tr>
      <w:tr w:rsidR="00F178C2" w:rsidRPr="00E7176C" w14:paraId="2654B7A0" w14:textId="77777777" w:rsidTr="00F178C2">
        <w:tc>
          <w:tcPr>
            <w:tcW w:w="568" w:type="dxa"/>
            <w:vAlign w:val="center"/>
          </w:tcPr>
          <w:p w14:paraId="6681565A" w14:textId="48C72CB8" w:rsidR="00F178C2" w:rsidRPr="002D7DB8" w:rsidRDefault="00F178C2"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4.4</w:t>
            </w:r>
          </w:p>
        </w:tc>
        <w:tc>
          <w:tcPr>
            <w:tcW w:w="5244" w:type="dxa"/>
            <w:vAlign w:val="center"/>
          </w:tcPr>
          <w:p w14:paraId="1C3CABED" w14:textId="77777777" w:rsidR="00F178C2" w:rsidRPr="00F178C2" w:rsidRDefault="00F178C2" w:rsidP="00F178C2">
            <w:pPr>
              <w:outlineLvl w:val="2"/>
              <w:rPr>
                <w:rFonts w:ascii="Times New Roman" w:eastAsia="Times New Roman" w:hAnsi="Times New Roman" w:cs="Times New Roman"/>
                <w:bCs/>
                <w:sz w:val="18"/>
                <w:szCs w:val="18"/>
                <w:lang w:val="uk-UA" w:eastAsia="ru-RU"/>
              </w:rPr>
            </w:pPr>
            <w:r w:rsidRPr="00F178C2">
              <w:rPr>
                <w:rFonts w:ascii="Times New Roman" w:eastAsia="Times New Roman" w:hAnsi="Times New Roman" w:cs="Times New Roman"/>
                <w:bCs/>
                <w:sz w:val="18"/>
                <w:szCs w:val="18"/>
                <w:lang w:val="uk-UA" w:eastAsia="ru-RU"/>
              </w:rPr>
              <w:t>4. Розробка індивідуального плану психокорекції</w:t>
            </w:r>
          </w:p>
          <w:p w14:paraId="5E9C6E79" w14:textId="77777777" w:rsidR="00F178C2" w:rsidRPr="00F178C2" w:rsidRDefault="00F178C2" w:rsidP="00320F81">
            <w:pPr>
              <w:numPr>
                <w:ilvl w:val="0"/>
                <w:numId w:val="33"/>
              </w:numPr>
              <w:ind w:left="0"/>
              <w:rPr>
                <w:rFonts w:ascii="Times New Roman" w:eastAsia="Times New Roman" w:hAnsi="Times New Roman" w:cs="Times New Roman"/>
                <w:sz w:val="18"/>
                <w:szCs w:val="18"/>
                <w:lang w:val="uk-UA" w:eastAsia="ru-RU"/>
              </w:rPr>
            </w:pPr>
            <w:r w:rsidRPr="00F178C2">
              <w:rPr>
                <w:rFonts w:ascii="Times New Roman" w:eastAsia="Times New Roman" w:hAnsi="Times New Roman" w:cs="Times New Roman"/>
                <w:bCs/>
                <w:sz w:val="18"/>
                <w:szCs w:val="18"/>
                <w:lang w:val="uk-UA" w:eastAsia="ru-RU"/>
              </w:rPr>
              <w:t>Завдання</w:t>
            </w:r>
            <w:r w:rsidRPr="00F178C2">
              <w:rPr>
                <w:rFonts w:ascii="Times New Roman" w:eastAsia="Times New Roman" w:hAnsi="Times New Roman" w:cs="Times New Roman"/>
                <w:sz w:val="18"/>
                <w:szCs w:val="18"/>
                <w:lang w:val="uk-UA" w:eastAsia="ru-RU"/>
              </w:rPr>
              <w:t>: На основі діагностики психічного стану клієнта розробити індивідуальний план корекційної роботи. Враховувати специфіку особистісних характеристик та емоційного стану клієнта, створити програму, що включає як індивідуальні, так і групові методи корекції.</w:t>
            </w:r>
          </w:p>
          <w:p w14:paraId="0ADA9CA1" w14:textId="7E1A8377" w:rsidR="00F178C2" w:rsidRPr="00F178C2" w:rsidRDefault="00F178C2" w:rsidP="00320F81">
            <w:pPr>
              <w:numPr>
                <w:ilvl w:val="0"/>
                <w:numId w:val="33"/>
              </w:numPr>
              <w:ind w:left="0"/>
              <w:rPr>
                <w:rFonts w:ascii="Times New Roman" w:eastAsia="Times New Roman" w:hAnsi="Times New Roman" w:cs="Times New Roman"/>
                <w:bCs/>
                <w:sz w:val="18"/>
                <w:szCs w:val="18"/>
                <w:lang w:val="uk-UA" w:eastAsia="ru-RU"/>
              </w:rPr>
            </w:pPr>
            <w:r w:rsidRPr="00F178C2">
              <w:rPr>
                <w:rFonts w:ascii="Times New Roman" w:eastAsia="Times New Roman" w:hAnsi="Times New Roman" w:cs="Times New Roman"/>
                <w:bCs/>
                <w:sz w:val="18"/>
                <w:szCs w:val="18"/>
                <w:lang w:val="uk-UA" w:eastAsia="ru-RU"/>
              </w:rPr>
              <w:t>Очікувані результати</w:t>
            </w:r>
            <w:r w:rsidRPr="00F178C2">
              <w:rPr>
                <w:rFonts w:ascii="Times New Roman" w:eastAsia="Times New Roman" w:hAnsi="Times New Roman" w:cs="Times New Roman"/>
                <w:sz w:val="18"/>
                <w:szCs w:val="18"/>
                <w:lang w:val="uk-UA" w:eastAsia="ru-RU"/>
              </w:rPr>
              <w:t>: Індивідуальний план, в якому чітко визначені методи і техніки для корекції, а також терміни та етапи роботи.</w:t>
            </w:r>
          </w:p>
        </w:tc>
        <w:tc>
          <w:tcPr>
            <w:tcW w:w="426" w:type="dxa"/>
            <w:vAlign w:val="center"/>
          </w:tcPr>
          <w:p w14:paraId="7FB78F78" w14:textId="77777777" w:rsidR="00F178C2" w:rsidRPr="001A393C" w:rsidRDefault="00F178C2" w:rsidP="00C7774F">
            <w:pPr>
              <w:jc w:val="center"/>
              <w:rPr>
                <w:rFonts w:ascii="Times New Roman" w:hAnsi="Times New Roman" w:cs="Times New Roman"/>
                <w:b/>
                <w:sz w:val="22"/>
                <w:szCs w:val="22"/>
                <w:lang w:val="uk-UA"/>
              </w:rPr>
            </w:pPr>
          </w:p>
        </w:tc>
        <w:tc>
          <w:tcPr>
            <w:tcW w:w="425" w:type="dxa"/>
            <w:vAlign w:val="center"/>
          </w:tcPr>
          <w:p w14:paraId="4007FDA2" w14:textId="77777777" w:rsidR="00F178C2" w:rsidRPr="001A393C" w:rsidRDefault="00F178C2" w:rsidP="00C7774F">
            <w:pPr>
              <w:jc w:val="center"/>
              <w:rPr>
                <w:rFonts w:ascii="Times New Roman" w:hAnsi="Times New Roman" w:cs="Times New Roman"/>
                <w:b/>
                <w:sz w:val="22"/>
                <w:szCs w:val="22"/>
                <w:lang w:val="uk-UA"/>
              </w:rPr>
            </w:pPr>
          </w:p>
        </w:tc>
        <w:tc>
          <w:tcPr>
            <w:tcW w:w="425" w:type="dxa"/>
            <w:vAlign w:val="center"/>
          </w:tcPr>
          <w:p w14:paraId="0D9A0041" w14:textId="77777777" w:rsidR="00F178C2" w:rsidRPr="001A393C" w:rsidRDefault="00F178C2" w:rsidP="00C7774F">
            <w:pPr>
              <w:jc w:val="center"/>
              <w:rPr>
                <w:rFonts w:ascii="Times New Roman" w:hAnsi="Times New Roman" w:cs="Times New Roman"/>
                <w:b/>
                <w:sz w:val="22"/>
                <w:szCs w:val="22"/>
                <w:lang w:val="uk-UA"/>
              </w:rPr>
            </w:pPr>
          </w:p>
        </w:tc>
        <w:tc>
          <w:tcPr>
            <w:tcW w:w="567" w:type="dxa"/>
            <w:vAlign w:val="center"/>
          </w:tcPr>
          <w:p w14:paraId="68086D44" w14:textId="77777777" w:rsidR="00F178C2" w:rsidRPr="001A393C" w:rsidRDefault="00F178C2" w:rsidP="00C7774F">
            <w:pPr>
              <w:jc w:val="center"/>
              <w:rPr>
                <w:rFonts w:ascii="Times New Roman" w:hAnsi="Times New Roman" w:cs="Times New Roman"/>
                <w:b/>
                <w:sz w:val="22"/>
                <w:szCs w:val="22"/>
                <w:lang w:val="uk-UA"/>
              </w:rPr>
            </w:pPr>
          </w:p>
        </w:tc>
      </w:tr>
      <w:tr w:rsidR="00F178C2" w:rsidRPr="00E7176C" w14:paraId="67AFB7F7" w14:textId="77777777" w:rsidTr="00F178C2">
        <w:tc>
          <w:tcPr>
            <w:tcW w:w="568" w:type="dxa"/>
            <w:vAlign w:val="center"/>
          </w:tcPr>
          <w:p w14:paraId="2888EE18" w14:textId="1C0B71D4" w:rsidR="00F178C2" w:rsidRPr="002D7DB8" w:rsidRDefault="00F178C2"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4.5</w:t>
            </w:r>
          </w:p>
        </w:tc>
        <w:tc>
          <w:tcPr>
            <w:tcW w:w="5244" w:type="dxa"/>
            <w:vAlign w:val="center"/>
          </w:tcPr>
          <w:p w14:paraId="038F4D30" w14:textId="77777777" w:rsidR="00F178C2" w:rsidRPr="00F178C2" w:rsidRDefault="00F178C2" w:rsidP="00F178C2">
            <w:pPr>
              <w:outlineLvl w:val="2"/>
              <w:rPr>
                <w:rFonts w:ascii="Times New Roman" w:eastAsia="Times New Roman" w:hAnsi="Times New Roman" w:cs="Times New Roman"/>
                <w:bCs/>
                <w:sz w:val="18"/>
                <w:szCs w:val="18"/>
                <w:lang w:val="uk-UA" w:eastAsia="ru-RU"/>
              </w:rPr>
            </w:pPr>
            <w:r w:rsidRPr="00F178C2">
              <w:rPr>
                <w:rFonts w:ascii="Times New Roman" w:eastAsia="Times New Roman" w:hAnsi="Times New Roman" w:cs="Times New Roman"/>
                <w:bCs/>
                <w:sz w:val="18"/>
                <w:szCs w:val="18"/>
                <w:lang w:val="uk-UA" w:eastAsia="ru-RU"/>
              </w:rPr>
              <w:t>5. Розвиток навичок комунікації в професійній психологічній діяльності</w:t>
            </w:r>
          </w:p>
          <w:p w14:paraId="2B90EFE6" w14:textId="77777777" w:rsidR="00F178C2" w:rsidRPr="00F178C2" w:rsidRDefault="00F178C2" w:rsidP="00320F81">
            <w:pPr>
              <w:numPr>
                <w:ilvl w:val="0"/>
                <w:numId w:val="34"/>
              </w:numPr>
              <w:ind w:left="0"/>
              <w:rPr>
                <w:rFonts w:ascii="Times New Roman" w:eastAsia="Times New Roman" w:hAnsi="Times New Roman" w:cs="Times New Roman"/>
                <w:sz w:val="18"/>
                <w:szCs w:val="18"/>
                <w:lang w:val="uk-UA" w:eastAsia="ru-RU"/>
              </w:rPr>
            </w:pPr>
            <w:r w:rsidRPr="00F178C2">
              <w:rPr>
                <w:rFonts w:ascii="Times New Roman" w:eastAsia="Times New Roman" w:hAnsi="Times New Roman" w:cs="Times New Roman"/>
                <w:bCs/>
                <w:sz w:val="18"/>
                <w:szCs w:val="18"/>
                <w:lang w:val="uk-UA" w:eastAsia="ru-RU"/>
              </w:rPr>
              <w:t>Завдання</w:t>
            </w:r>
            <w:r w:rsidRPr="00F178C2">
              <w:rPr>
                <w:rFonts w:ascii="Times New Roman" w:eastAsia="Times New Roman" w:hAnsi="Times New Roman" w:cs="Times New Roman"/>
                <w:sz w:val="18"/>
                <w:szCs w:val="18"/>
                <w:lang w:val="uk-UA" w:eastAsia="ru-RU"/>
              </w:rPr>
              <w:t>: Протягом практики працювати над розвитком навичок комунікації з різними категоріями клієнтів (діти, підлітки, дорослі, групи) за допомогою спостережень, рольових ігор, тренінгів та обговорень. Оцінити свою здатність встановлювати контакт, слухати, застосовувати ефективні стратегії комунікації.</w:t>
            </w:r>
          </w:p>
          <w:p w14:paraId="72500CA4" w14:textId="77777777" w:rsidR="00F178C2" w:rsidRPr="00F178C2" w:rsidRDefault="00F178C2" w:rsidP="00320F81">
            <w:pPr>
              <w:numPr>
                <w:ilvl w:val="0"/>
                <w:numId w:val="34"/>
              </w:numPr>
              <w:ind w:left="0"/>
              <w:rPr>
                <w:rFonts w:ascii="Times New Roman" w:eastAsia="Times New Roman" w:hAnsi="Times New Roman" w:cs="Times New Roman"/>
                <w:sz w:val="18"/>
                <w:szCs w:val="18"/>
                <w:lang w:val="uk-UA" w:eastAsia="ru-RU"/>
              </w:rPr>
            </w:pPr>
            <w:r w:rsidRPr="00F178C2">
              <w:rPr>
                <w:rFonts w:ascii="Times New Roman" w:eastAsia="Times New Roman" w:hAnsi="Times New Roman" w:cs="Times New Roman"/>
                <w:bCs/>
                <w:sz w:val="18"/>
                <w:szCs w:val="18"/>
                <w:lang w:val="uk-UA" w:eastAsia="ru-RU"/>
              </w:rPr>
              <w:t>Очікувані результати</w:t>
            </w:r>
            <w:r w:rsidRPr="00F178C2">
              <w:rPr>
                <w:rFonts w:ascii="Times New Roman" w:eastAsia="Times New Roman" w:hAnsi="Times New Roman" w:cs="Times New Roman"/>
                <w:sz w:val="18"/>
                <w:szCs w:val="18"/>
                <w:lang w:val="uk-UA" w:eastAsia="ru-RU"/>
              </w:rPr>
              <w:t>: Оцінка ефективності комунікаційних навичок, зворотний зв'язок від супервізора або керівника практики.</w:t>
            </w:r>
          </w:p>
          <w:p w14:paraId="2822C8DD" w14:textId="77777777" w:rsidR="00F178C2" w:rsidRPr="00F178C2" w:rsidRDefault="00F178C2" w:rsidP="00F178C2">
            <w:pPr>
              <w:outlineLvl w:val="2"/>
              <w:rPr>
                <w:rFonts w:ascii="Times New Roman" w:eastAsia="Times New Roman" w:hAnsi="Times New Roman" w:cs="Times New Roman"/>
                <w:bCs/>
                <w:sz w:val="18"/>
                <w:szCs w:val="18"/>
                <w:lang w:val="uk-UA" w:eastAsia="ru-RU"/>
              </w:rPr>
            </w:pPr>
          </w:p>
        </w:tc>
        <w:tc>
          <w:tcPr>
            <w:tcW w:w="426" w:type="dxa"/>
            <w:vAlign w:val="center"/>
          </w:tcPr>
          <w:p w14:paraId="59809E53" w14:textId="77777777" w:rsidR="00F178C2" w:rsidRPr="001A393C" w:rsidRDefault="00F178C2" w:rsidP="00C7774F">
            <w:pPr>
              <w:jc w:val="center"/>
              <w:rPr>
                <w:rFonts w:ascii="Times New Roman" w:hAnsi="Times New Roman" w:cs="Times New Roman"/>
                <w:b/>
                <w:sz w:val="22"/>
                <w:szCs w:val="22"/>
                <w:lang w:val="uk-UA"/>
              </w:rPr>
            </w:pPr>
          </w:p>
        </w:tc>
        <w:tc>
          <w:tcPr>
            <w:tcW w:w="425" w:type="dxa"/>
            <w:vAlign w:val="center"/>
          </w:tcPr>
          <w:p w14:paraId="3646C067" w14:textId="77777777" w:rsidR="00F178C2" w:rsidRPr="001A393C" w:rsidRDefault="00F178C2" w:rsidP="00C7774F">
            <w:pPr>
              <w:jc w:val="center"/>
              <w:rPr>
                <w:rFonts w:ascii="Times New Roman" w:hAnsi="Times New Roman" w:cs="Times New Roman"/>
                <w:b/>
                <w:sz w:val="22"/>
                <w:szCs w:val="22"/>
                <w:lang w:val="uk-UA"/>
              </w:rPr>
            </w:pPr>
          </w:p>
        </w:tc>
        <w:tc>
          <w:tcPr>
            <w:tcW w:w="425" w:type="dxa"/>
            <w:vAlign w:val="center"/>
          </w:tcPr>
          <w:p w14:paraId="534FF89F" w14:textId="77777777" w:rsidR="00F178C2" w:rsidRPr="001A393C" w:rsidRDefault="00F178C2" w:rsidP="00C7774F">
            <w:pPr>
              <w:jc w:val="center"/>
              <w:rPr>
                <w:rFonts w:ascii="Times New Roman" w:hAnsi="Times New Roman" w:cs="Times New Roman"/>
                <w:b/>
                <w:sz w:val="22"/>
                <w:szCs w:val="22"/>
                <w:lang w:val="uk-UA"/>
              </w:rPr>
            </w:pPr>
          </w:p>
        </w:tc>
        <w:tc>
          <w:tcPr>
            <w:tcW w:w="567" w:type="dxa"/>
            <w:vAlign w:val="center"/>
          </w:tcPr>
          <w:p w14:paraId="3E01D75C" w14:textId="77777777" w:rsidR="00F178C2" w:rsidRPr="001A393C" w:rsidRDefault="00F178C2" w:rsidP="00C7774F">
            <w:pPr>
              <w:jc w:val="center"/>
              <w:rPr>
                <w:rFonts w:ascii="Times New Roman" w:hAnsi="Times New Roman" w:cs="Times New Roman"/>
                <w:b/>
                <w:sz w:val="22"/>
                <w:szCs w:val="22"/>
                <w:lang w:val="uk-UA"/>
              </w:rPr>
            </w:pPr>
          </w:p>
        </w:tc>
      </w:tr>
    </w:tbl>
    <w:p w14:paraId="618588F4" w14:textId="77777777" w:rsidR="00C7774F" w:rsidRPr="001A393C" w:rsidRDefault="00C7774F" w:rsidP="00C7774F">
      <w:pPr>
        <w:rPr>
          <w:rFonts w:ascii="Times New Roman" w:hAnsi="Times New Roman" w:cs="Times New Roman"/>
          <w:b/>
          <w:sz w:val="22"/>
          <w:szCs w:val="22"/>
          <w:lang w:val="uk-UA"/>
        </w:rPr>
      </w:pPr>
    </w:p>
    <w:tbl>
      <w:tblPr>
        <w:tblW w:w="76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C7774F" w:rsidRPr="00E7176C" w14:paraId="6A15FD9B" w14:textId="77777777" w:rsidTr="00721E35">
        <w:tc>
          <w:tcPr>
            <w:tcW w:w="7654" w:type="dxa"/>
            <w:shd w:val="clear" w:color="auto" w:fill="FFFFFF" w:themeFill="background1"/>
          </w:tcPr>
          <w:p w14:paraId="7D02A8E3" w14:textId="77777777" w:rsidR="00C7774F" w:rsidRPr="001A393C" w:rsidRDefault="00C7774F" w:rsidP="00C7774F">
            <w:pPr>
              <w:jc w:val="center"/>
              <w:rPr>
                <w:rFonts w:ascii="Times New Roman" w:hAnsi="Times New Roman" w:cs="Times New Roman"/>
                <w:b/>
                <w:sz w:val="22"/>
                <w:szCs w:val="22"/>
                <w:lang w:val="uk-UA"/>
              </w:rPr>
            </w:pPr>
            <w:r w:rsidRPr="001A393C">
              <w:rPr>
                <w:rFonts w:ascii="Times New Roman" w:hAnsi="Times New Roman" w:cs="Times New Roman"/>
                <w:b/>
                <w:sz w:val="22"/>
                <w:szCs w:val="22"/>
                <w:lang w:val="uk-UA"/>
              </w:rPr>
              <w:t>Робочі записи під час практичного навчання</w:t>
            </w:r>
          </w:p>
        </w:tc>
      </w:tr>
      <w:tr w:rsidR="00C7774F" w:rsidRPr="00E7176C" w14:paraId="213FF248" w14:textId="77777777" w:rsidTr="00721E35">
        <w:tc>
          <w:tcPr>
            <w:tcW w:w="7654" w:type="dxa"/>
            <w:shd w:val="clear" w:color="auto" w:fill="FFFFFF" w:themeFill="background1"/>
          </w:tcPr>
          <w:p w14:paraId="68AF1EDD"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51D4D896" w14:textId="77777777" w:rsidTr="00721E35">
        <w:tc>
          <w:tcPr>
            <w:tcW w:w="7654" w:type="dxa"/>
            <w:shd w:val="clear" w:color="auto" w:fill="FFFFFF" w:themeFill="background1"/>
          </w:tcPr>
          <w:p w14:paraId="2D3E8082"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42D9D515" w14:textId="77777777" w:rsidTr="00721E35">
        <w:tc>
          <w:tcPr>
            <w:tcW w:w="7654" w:type="dxa"/>
            <w:shd w:val="clear" w:color="auto" w:fill="FFFFFF" w:themeFill="background1"/>
          </w:tcPr>
          <w:p w14:paraId="6D85D8C4"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0AF7A2EC" w14:textId="77777777" w:rsidTr="00721E35">
        <w:tc>
          <w:tcPr>
            <w:tcW w:w="7654" w:type="dxa"/>
            <w:shd w:val="clear" w:color="auto" w:fill="FFFFFF" w:themeFill="background1"/>
          </w:tcPr>
          <w:p w14:paraId="39D06677"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6D5DEE2A" w14:textId="77777777" w:rsidTr="00721E35">
        <w:tc>
          <w:tcPr>
            <w:tcW w:w="7654" w:type="dxa"/>
            <w:shd w:val="clear" w:color="auto" w:fill="FFFFFF" w:themeFill="background1"/>
          </w:tcPr>
          <w:p w14:paraId="5931FA58"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13A24CB1" w14:textId="77777777" w:rsidTr="00721E35">
        <w:tc>
          <w:tcPr>
            <w:tcW w:w="7654" w:type="dxa"/>
            <w:shd w:val="clear" w:color="auto" w:fill="FFFFFF" w:themeFill="background1"/>
          </w:tcPr>
          <w:p w14:paraId="4786A630"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3CF992FD" w14:textId="77777777" w:rsidTr="00721E35">
        <w:tc>
          <w:tcPr>
            <w:tcW w:w="7654" w:type="dxa"/>
            <w:shd w:val="clear" w:color="auto" w:fill="FFFFFF" w:themeFill="background1"/>
          </w:tcPr>
          <w:p w14:paraId="5464E031"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149D6CAD" w14:textId="77777777" w:rsidTr="00721E35">
        <w:tc>
          <w:tcPr>
            <w:tcW w:w="7654" w:type="dxa"/>
            <w:shd w:val="clear" w:color="auto" w:fill="FFFFFF" w:themeFill="background1"/>
          </w:tcPr>
          <w:p w14:paraId="4D88CFEC"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2F7C563B" w14:textId="77777777" w:rsidTr="00721E35">
        <w:tc>
          <w:tcPr>
            <w:tcW w:w="7654" w:type="dxa"/>
            <w:shd w:val="clear" w:color="auto" w:fill="FFFFFF" w:themeFill="background1"/>
          </w:tcPr>
          <w:p w14:paraId="765ED773"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6833E3E9" w14:textId="77777777" w:rsidTr="00721E35">
        <w:tc>
          <w:tcPr>
            <w:tcW w:w="7654" w:type="dxa"/>
            <w:shd w:val="clear" w:color="auto" w:fill="FFFFFF" w:themeFill="background1"/>
          </w:tcPr>
          <w:p w14:paraId="5004EE39"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11BA3522" w14:textId="77777777" w:rsidTr="00721E35">
        <w:tc>
          <w:tcPr>
            <w:tcW w:w="7654" w:type="dxa"/>
            <w:shd w:val="clear" w:color="auto" w:fill="FFFFFF" w:themeFill="background1"/>
          </w:tcPr>
          <w:p w14:paraId="29BB4E5E"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03A13820" w14:textId="77777777" w:rsidTr="00721E35">
        <w:tc>
          <w:tcPr>
            <w:tcW w:w="7654" w:type="dxa"/>
            <w:shd w:val="clear" w:color="auto" w:fill="FFFFFF" w:themeFill="background1"/>
          </w:tcPr>
          <w:p w14:paraId="2F9509AF"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2E52F33A" w14:textId="77777777" w:rsidTr="00721E35">
        <w:tc>
          <w:tcPr>
            <w:tcW w:w="7654" w:type="dxa"/>
            <w:shd w:val="clear" w:color="auto" w:fill="FFFFFF" w:themeFill="background1"/>
          </w:tcPr>
          <w:p w14:paraId="5AF2C3EB"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0B158B34" w14:textId="77777777" w:rsidTr="00721E35">
        <w:tc>
          <w:tcPr>
            <w:tcW w:w="7654" w:type="dxa"/>
            <w:shd w:val="clear" w:color="auto" w:fill="FFFFFF" w:themeFill="background1"/>
          </w:tcPr>
          <w:p w14:paraId="3F49BE47"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4D8D4807" w14:textId="77777777" w:rsidTr="00721E35">
        <w:tc>
          <w:tcPr>
            <w:tcW w:w="7654" w:type="dxa"/>
            <w:shd w:val="clear" w:color="auto" w:fill="FFFFFF" w:themeFill="background1"/>
          </w:tcPr>
          <w:p w14:paraId="548A0276"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678FEC39" w14:textId="77777777" w:rsidTr="00721E35">
        <w:tc>
          <w:tcPr>
            <w:tcW w:w="7654" w:type="dxa"/>
            <w:shd w:val="clear" w:color="auto" w:fill="FFFFFF" w:themeFill="background1"/>
          </w:tcPr>
          <w:p w14:paraId="4011023E"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463A52AA" w14:textId="77777777" w:rsidTr="00721E35">
        <w:tc>
          <w:tcPr>
            <w:tcW w:w="7654" w:type="dxa"/>
            <w:shd w:val="clear" w:color="auto" w:fill="FFFFFF" w:themeFill="background1"/>
          </w:tcPr>
          <w:p w14:paraId="17662F89"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0B9BE6E4" w14:textId="77777777" w:rsidTr="00721E35">
        <w:tc>
          <w:tcPr>
            <w:tcW w:w="7654" w:type="dxa"/>
            <w:shd w:val="clear" w:color="auto" w:fill="FFFFFF" w:themeFill="background1"/>
          </w:tcPr>
          <w:p w14:paraId="468230EE"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41DB2BE7" w14:textId="77777777" w:rsidTr="00721E35">
        <w:tc>
          <w:tcPr>
            <w:tcW w:w="7654" w:type="dxa"/>
            <w:shd w:val="clear" w:color="auto" w:fill="FFFFFF" w:themeFill="background1"/>
          </w:tcPr>
          <w:p w14:paraId="76F576CA"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1FA0E541" w14:textId="77777777" w:rsidTr="00721E35">
        <w:tc>
          <w:tcPr>
            <w:tcW w:w="7654" w:type="dxa"/>
            <w:shd w:val="clear" w:color="auto" w:fill="FFFFFF" w:themeFill="background1"/>
          </w:tcPr>
          <w:p w14:paraId="103014F6"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43A3B886" w14:textId="77777777" w:rsidTr="00721E35">
        <w:tc>
          <w:tcPr>
            <w:tcW w:w="7654" w:type="dxa"/>
            <w:shd w:val="clear" w:color="auto" w:fill="FFFFFF" w:themeFill="background1"/>
          </w:tcPr>
          <w:p w14:paraId="7A87B7D1"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1ADD38DB" w14:textId="77777777" w:rsidTr="00721E35">
        <w:tc>
          <w:tcPr>
            <w:tcW w:w="7654" w:type="dxa"/>
            <w:shd w:val="clear" w:color="auto" w:fill="FFFFFF" w:themeFill="background1"/>
          </w:tcPr>
          <w:p w14:paraId="7AEAC039"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6E7572E7" w14:textId="77777777" w:rsidTr="00721E35">
        <w:tc>
          <w:tcPr>
            <w:tcW w:w="7654" w:type="dxa"/>
            <w:shd w:val="clear" w:color="auto" w:fill="FFFFFF" w:themeFill="background1"/>
          </w:tcPr>
          <w:p w14:paraId="33DADDA3"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0AF0167A" w14:textId="77777777" w:rsidTr="00721E35">
        <w:tc>
          <w:tcPr>
            <w:tcW w:w="7654" w:type="dxa"/>
            <w:shd w:val="clear" w:color="auto" w:fill="FFFFFF" w:themeFill="background1"/>
          </w:tcPr>
          <w:p w14:paraId="2AC60D11"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4FE3B37A" w14:textId="77777777" w:rsidTr="00721E35">
        <w:tc>
          <w:tcPr>
            <w:tcW w:w="7654" w:type="dxa"/>
            <w:shd w:val="clear" w:color="auto" w:fill="FFFFFF" w:themeFill="background1"/>
          </w:tcPr>
          <w:p w14:paraId="379AFCDE"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79B854E5" w14:textId="77777777" w:rsidTr="00721E35">
        <w:tc>
          <w:tcPr>
            <w:tcW w:w="7654" w:type="dxa"/>
            <w:shd w:val="clear" w:color="auto" w:fill="FFFFFF" w:themeFill="background1"/>
          </w:tcPr>
          <w:p w14:paraId="6D693F8F"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54529DF9" w14:textId="77777777" w:rsidTr="00721E35">
        <w:tc>
          <w:tcPr>
            <w:tcW w:w="7654" w:type="dxa"/>
            <w:shd w:val="clear" w:color="auto" w:fill="FFFFFF" w:themeFill="background1"/>
          </w:tcPr>
          <w:p w14:paraId="2F9DD073"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45D20B15" w14:textId="77777777" w:rsidTr="00721E35">
        <w:tc>
          <w:tcPr>
            <w:tcW w:w="7654" w:type="dxa"/>
            <w:shd w:val="clear" w:color="auto" w:fill="FFFFFF" w:themeFill="background1"/>
          </w:tcPr>
          <w:p w14:paraId="00833D44"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671A5284" w14:textId="77777777" w:rsidTr="00721E35">
        <w:tc>
          <w:tcPr>
            <w:tcW w:w="7654" w:type="dxa"/>
            <w:shd w:val="clear" w:color="auto" w:fill="FFFFFF" w:themeFill="background1"/>
          </w:tcPr>
          <w:p w14:paraId="25FFF302"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5F5C4E31" w14:textId="77777777" w:rsidTr="00721E35">
        <w:tc>
          <w:tcPr>
            <w:tcW w:w="7654" w:type="dxa"/>
            <w:shd w:val="clear" w:color="auto" w:fill="FFFFFF" w:themeFill="background1"/>
          </w:tcPr>
          <w:p w14:paraId="77DC7408"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28CD64DF" w14:textId="77777777" w:rsidTr="00721E35">
        <w:tc>
          <w:tcPr>
            <w:tcW w:w="7654" w:type="dxa"/>
            <w:shd w:val="clear" w:color="auto" w:fill="FFFFFF" w:themeFill="background1"/>
          </w:tcPr>
          <w:p w14:paraId="73308E3B"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1E855364" w14:textId="77777777" w:rsidTr="00721E35">
        <w:tc>
          <w:tcPr>
            <w:tcW w:w="7654" w:type="dxa"/>
            <w:shd w:val="clear" w:color="auto" w:fill="FFFFFF" w:themeFill="background1"/>
          </w:tcPr>
          <w:p w14:paraId="6AA3872A"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641D9801" w14:textId="77777777" w:rsidTr="00721E35">
        <w:tc>
          <w:tcPr>
            <w:tcW w:w="7654" w:type="dxa"/>
            <w:shd w:val="clear" w:color="auto" w:fill="FFFFFF" w:themeFill="background1"/>
          </w:tcPr>
          <w:p w14:paraId="7BDCE3D7"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3AF6E0E8" w14:textId="77777777" w:rsidTr="00721E35">
        <w:tc>
          <w:tcPr>
            <w:tcW w:w="7654" w:type="dxa"/>
            <w:shd w:val="clear" w:color="auto" w:fill="FFFFFF" w:themeFill="background1"/>
          </w:tcPr>
          <w:p w14:paraId="5E5D4397"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3A139370" w14:textId="77777777" w:rsidTr="00721E35">
        <w:tc>
          <w:tcPr>
            <w:tcW w:w="7654" w:type="dxa"/>
            <w:shd w:val="clear" w:color="auto" w:fill="FFFFFF" w:themeFill="background1"/>
          </w:tcPr>
          <w:p w14:paraId="2C1EF116"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12FEE6ED" w14:textId="77777777" w:rsidTr="00721E35">
        <w:tc>
          <w:tcPr>
            <w:tcW w:w="7654" w:type="dxa"/>
            <w:shd w:val="clear" w:color="auto" w:fill="FFFFFF" w:themeFill="background1"/>
          </w:tcPr>
          <w:p w14:paraId="1C0BFD3E"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5B3C81FB" w14:textId="77777777" w:rsidTr="00721E35">
        <w:tc>
          <w:tcPr>
            <w:tcW w:w="7654" w:type="dxa"/>
            <w:shd w:val="clear" w:color="auto" w:fill="FFFFFF" w:themeFill="background1"/>
          </w:tcPr>
          <w:p w14:paraId="57EDDCCD"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0ABF0E55" w14:textId="77777777" w:rsidTr="00721E35">
        <w:tc>
          <w:tcPr>
            <w:tcW w:w="7654" w:type="dxa"/>
            <w:shd w:val="clear" w:color="auto" w:fill="FFFFFF" w:themeFill="background1"/>
          </w:tcPr>
          <w:p w14:paraId="3B536E66" w14:textId="77777777" w:rsidR="00C7774F" w:rsidRPr="001A393C" w:rsidRDefault="00C7774F" w:rsidP="00C7774F">
            <w:pPr>
              <w:jc w:val="center"/>
              <w:rPr>
                <w:rFonts w:ascii="Times New Roman" w:hAnsi="Times New Roman" w:cs="Times New Roman"/>
                <w:b/>
                <w:sz w:val="22"/>
                <w:szCs w:val="22"/>
                <w:lang w:val="uk-UA"/>
              </w:rPr>
            </w:pPr>
          </w:p>
        </w:tc>
      </w:tr>
      <w:tr w:rsidR="00C7774F" w:rsidRPr="00E7176C" w14:paraId="2A52D718" w14:textId="77777777" w:rsidTr="00721E35">
        <w:tc>
          <w:tcPr>
            <w:tcW w:w="7654" w:type="dxa"/>
            <w:shd w:val="clear" w:color="auto" w:fill="FFFFFF" w:themeFill="background1"/>
          </w:tcPr>
          <w:p w14:paraId="5E958D19" w14:textId="77777777" w:rsidR="00C7774F" w:rsidRPr="00F178C2" w:rsidRDefault="00C7774F" w:rsidP="00C7774F">
            <w:pPr>
              <w:jc w:val="center"/>
              <w:rPr>
                <w:rFonts w:ascii="Times New Roman" w:hAnsi="Times New Roman" w:cs="Times New Roman"/>
                <w:b/>
                <w:sz w:val="22"/>
                <w:szCs w:val="22"/>
                <w:lang w:val="ru-RU"/>
              </w:rPr>
            </w:pPr>
          </w:p>
        </w:tc>
      </w:tr>
    </w:tbl>
    <w:p w14:paraId="65EF5D3D" w14:textId="77777777" w:rsidR="00F178C2" w:rsidRPr="002D7DB8" w:rsidRDefault="00F178C2">
      <w:pPr>
        <w:rPr>
          <w:lang w:val="ru-RU"/>
        </w:rPr>
      </w:pPr>
      <w:r w:rsidRPr="002D7DB8">
        <w:rPr>
          <w:lang w:val="ru-RU"/>
        </w:rPr>
        <w:br w:type="page"/>
      </w:r>
    </w:p>
    <w:tbl>
      <w:tblPr>
        <w:tblW w:w="76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C7774F" w:rsidRPr="00E7176C" w14:paraId="77A0489D"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4CC2B28" w14:textId="435318E8" w:rsidR="00C7774F" w:rsidRPr="00EC7524" w:rsidRDefault="00C7774F" w:rsidP="00C7774F">
            <w:pPr>
              <w:jc w:val="center"/>
              <w:rPr>
                <w:rFonts w:ascii="Times New Roman" w:hAnsi="Times New Roman" w:cs="Times New Roman"/>
                <w:b/>
                <w:sz w:val="22"/>
                <w:szCs w:val="22"/>
                <w:lang w:val="uk-UA"/>
              </w:rPr>
            </w:pPr>
            <w:r w:rsidRPr="00EC7524">
              <w:rPr>
                <w:rFonts w:ascii="Times New Roman" w:hAnsi="Times New Roman" w:cs="Times New Roman"/>
                <w:b/>
                <w:sz w:val="22"/>
                <w:szCs w:val="22"/>
                <w:lang w:val="uk-UA"/>
              </w:rPr>
              <w:lastRenderedPageBreak/>
              <w:t>Робочі записи під час практичного навчання</w:t>
            </w:r>
          </w:p>
        </w:tc>
      </w:tr>
      <w:tr w:rsidR="00C7774F" w:rsidRPr="00E7176C" w14:paraId="5A324DD7"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5B0E99E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23CD9CA"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56E109AB"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E842EE0"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437BC6BE"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36E5DC9"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0074EFF"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849195A"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5C10B6FE"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40F777E"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347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4DBF831"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0681AE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AD4C0B3"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05CD2A19"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A63E670"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EF14EAC"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FC98A39"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758C3B3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2BC531A"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7850"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AF5B5CF"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DCCF59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A11AC64"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F4CA2E3"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D461381"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730F4E9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CD32473"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7466F508"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A8E6F73"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B2A230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181E9D9"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2556798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E318484"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6FF4D23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8949439"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6CB5769F"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1142BF4"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4706F5E5"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6DE9D58"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2DE720B5"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C290BC0"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7546E76C"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648CC1C"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0DB4A5C9"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DAD6004"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1CB41F0"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A04C1D0"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F494C6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712A17C"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238C43D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EE983EF"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00C9F5DB"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126E577"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F775C90"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E0615FC"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2C3DE850"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C112241"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2A8644FB"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D5E5D74"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85C05FC"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D2BD451"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6833FAD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4B82122"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057CEDB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8D99D01"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46DBC9C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EF9DA88"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4F691FE8"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C26CAD6"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22413F5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7FE8989"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740475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31C26AF"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3AEF22F0"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3FB82B7" w14:textId="77777777" w:rsidTr="00721E35">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Pr>
          <w:p w14:paraId="6A04C4B7" w14:textId="77777777" w:rsidR="00C7774F" w:rsidRPr="006B3845" w:rsidRDefault="00C7774F" w:rsidP="00C7774F">
            <w:pPr>
              <w:jc w:val="center"/>
              <w:rPr>
                <w:rFonts w:ascii="Times New Roman" w:hAnsi="Times New Roman" w:cs="Times New Roman"/>
                <w:sz w:val="22"/>
                <w:szCs w:val="22"/>
                <w:lang w:val="uk-UA"/>
              </w:rPr>
            </w:pPr>
          </w:p>
        </w:tc>
      </w:tr>
    </w:tbl>
    <w:p w14:paraId="72D275FA" w14:textId="77777777" w:rsidR="00C7774F" w:rsidRPr="00403A7C" w:rsidRDefault="00C7774F" w:rsidP="00C7774F">
      <w:pPr>
        <w:rPr>
          <w:lang w:val="uk-UA"/>
        </w:rPr>
      </w:pPr>
    </w:p>
    <w:tbl>
      <w:tblPr>
        <w:tblW w:w="76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426"/>
        <w:gridCol w:w="425"/>
        <w:gridCol w:w="425"/>
        <w:gridCol w:w="568"/>
      </w:tblGrid>
      <w:tr w:rsidR="00C7774F" w:rsidRPr="00E7176C" w14:paraId="550CF60F" w14:textId="77777777" w:rsidTr="00320F81">
        <w:tc>
          <w:tcPr>
            <w:tcW w:w="568" w:type="dxa"/>
            <w:shd w:val="clear" w:color="auto" w:fill="auto"/>
            <w:vAlign w:val="center"/>
          </w:tcPr>
          <w:p w14:paraId="42ADE88C" w14:textId="75FC1FDB" w:rsidR="00C7774F" w:rsidRPr="00320F81" w:rsidRDefault="00320F81" w:rsidP="00C7774F">
            <w:pPr>
              <w:spacing w:line="360" w:lineRule="auto"/>
              <w:jc w:val="center"/>
              <w:rPr>
                <w:rFonts w:ascii="Times New Roman" w:hAnsi="Times New Roman" w:cs="Times New Roman"/>
                <w:b/>
                <w:sz w:val="22"/>
                <w:szCs w:val="22"/>
                <w:lang w:val="uk-UA"/>
              </w:rPr>
            </w:pPr>
            <w:r w:rsidRPr="00320F81">
              <w:rPr>
                <w:rFonts w:ascii="Times New Roman" w:hAnsi="Times New Roman" w:cs="Times New Roman"/>
                <w:b/>
                <w:sz w:val="22"/>
                <w:szCs w:val="22"/>
                <w:lang w:val="uk-UA"/>
              </w:rPr>
              <w:t>5</w:t>
            </w:r>
          </w:p>
        </w:tc>
        <w:tc>
          <w:tcPr>
            <w:tcW w:w="7088" w:type="dxa"/>
            <w:gridSpan w:val="5"/>
            <w:shd w:val="clear" w:color="auto" w:fill="auto"/>
            <w:vAlign w:val="center"/>
          </w:tcPr>
          <w:p w14:paraId="24BF2C23" w14:textId="2C732832" w:rsidR="00C7774F" w:rsidRPr="00320F81" w:rsidRDefault="00320F81" w:rsidP="00C7774F">
            <w:pPr>
              <w:jc w:val="center"/>
              <w:rPr>
                <w:rFonts w:ascii="Times New Roman" w:hAnsi="Times New Roman" w:cs="Times New Roman"/>
                <w:b/>
                <w:sz w:val="22"/>
                <w:szCs w:val="22"/>
                <w:lang w:val="ru-RU"/>
              </w:rPr>
            </w:pPr>
            <w:r w:rsidRPr="00320F81">
              <w:rPr>
                <w:rFonts w:ascii="Times New Roman" w:eastAsia="Times New Roman" w:hAnsi="Times New Roman" w:cs="Times New Roman"/>
                <w:b/>
                <w:sz w:val="22"/>
                <w:szCs w:val="22"/>
                <w:lang w:val="ru-RU" w:eastAsia="ru-RU"/>
              </w:rPr>
              <w:t>ОСНОВИ ПСИХОСОМАТИКИ ТА ГЕНЕТИЧНА ПСИХОЛОГІЯ</w:t>
            </w:r>
          </w:p>
        </w:tc>
      </w:tr>
      <w:tr w:rsidR="00C7774F" w:rsidRPr="00E7176C" w14:paraId="4999D2EC" w14:textId="77777777" w:rsidTr="00320F81">
        <w:tc>
          <w:tcPr>
            <w:tcW w:w="568" w:type="dxa"/>
            <w:shd w:val="clear" w:color="auto" w:fill="auto"/>
            <w:vAlign w:val="center"/>
          </w:tcPr>
          <w:p w14:paraId="6D4871E4" w14:textId="21C37242" w:rsidR="00C7774F" w:rsidRPr="002D7DB8" w:rsidRDefault="00F178C2"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5</w:t>
            </w:r>
            <w:r w:rsidR="00C7774F" w:rsidRPr="002D7DB8">
              <w:rPr>
                <w:rFonts w:ascii="Times New Roman" w:hAnsi="Times New Roman" w:cs="Times New Roman"/>
                <w:sz w:val="16"/>
                <w:szCs w:val="16"/>
                <w:lang w:val="uk-UA"/>
              </w:rPr>
              <w:t>.1</w:t>
            </w:r>
          </w:p>
        </w:tc>
        <w:tc>
          <w:tcPr>
            <w:tcW w:w="5244" w:type="dxa"/>
            <w:shd w:val="clear" w:color="auto" w:fill="auto"/>
            <w:vAlign w:val="center"/>
          </w:tcPr>
          <w:p w14:paraId="4E8FFE32" w14:textId="77777777" w:rsidR="00320F81" w:rsidRPr="00320F81" w:rsidRDefault="00320F81" w:rsidP="00320F81">
            <w:pPr>
              <w:outlineLvl w:val="2"/>
              <w:rPr>
                <w:rFonts w:ascii="Times New Roman" w:eastAsia="Times New Roman" w:hAnsi="Times New Roman" w:cs="Times New Roman"/>
                <w:b/>
                <w:bCs/>
                <w:sz w:val="18"/>
                <w:szCs w:val="18"/>
                <w:lang w:val="uk-UA" w:eastAsia="ru-RU"/>
              </w:rPr>
            </w:pPr>
            <w:r w:rsidRPr="00320F81">
              <w:rPr>
                <w:rFonts w:ascii="Times New Roman" w:eastAsia="Times New Roman" w:hAnsi="Times New Roman" w:cs="Times New Roman"/>
                <w:b/>
                <w:bCs/>
                <w:sz w:val="18"/>
                <w:szCs w:val="18"/>
                <w:lang w:val="uk-UA" w:eastAsia="ru-RU"/>
              </w:rPr>
              <w:t>1. Аналіз психосоматичних розладів на прикладі клінічного кейсу</w:t>
            </w:r>
          </w:p>
          <w:p w14:paraId="05179384" w14:textId="77777777" w:rsidR="00320F81" w:rsidRPr="00320F81" w:rsidRDefault="00320F81" w:rsidP="00320F81">
            <w:pPr>
              <w:numPr>
                <w:ilvl w:val="0"/>
                <w:numId w:val="14"/>
              </w:numPr>
              <w:ind w:left="0"/>
              <w:rPr>
                <w:rFonts w:ascii="Times New Roman" w:eastAsia="Times New Roman" w:hAnsi="Times New Roman" w:cs="Times New Roman"/>
                <w:sz w:val="18"/>
                <w:szCs w:val="18"/>
                <w:lang w:val="uk-UA" w:eastAsia="ru-RU"/>
              </w:rPr>
            </w:pPr>
            <w:r w:rsidRPr="00320F81">
              <w:rPr>
                <w:rFonts w:ascii="Times New Roman" w:eastAsia="Times New Roman" w:hAnsi="Times New Roman" w:cs="Times New Roman"/>
                <w:b/>
                <w:bCs/>
                <w:sz w:val="18"/>
                <w:szCs w:val="18"/>
                <w:lang w:val="uk-UA" w:eastAsia="ru-RU"/>
              </w:rPr>
              <w:t>Завдання:</w:t>
            </w:r>
            <w:r w:rsidRPr="00320F81">
              <w:rPr>
                <w:rFonts w:ascii="Times New Roman" w:eastAsia="Times New Roman" w:hAnsi="Times New Roman" w:cs="Times New Roman"/>
                <w:sz w:val="18"/>
                <w:szCs w:val="18"/>
                <w:lang w:val="uk-UA" w:eastAsia="ru-RU"/>
              </w:rPr>
              <w:t xml:space="preserve"> Знайти або описати реальний клінічний випадок психосоматичного розладу (наприклад, шлункові або серцево-судинні проблеми, спричинені психологічними факторами). Охарактеризувати, які психологічні або емоційні проблеми могли б бути спричинені фізичними симптомами. Пропишіть можливі способи терапії та корекції такого розладу через психологічні методи.</w:t>
            </w:r>
          </w:p>
          <w:p w14:paraId="15AEB125" w14:textId="77777777" w:rsidR="00C7774F" w:rsidRPr="00320F81" w:rsidRDefault="00320F81" w:rsidP="00320F81">
            <w:pPr>
              <w:numPr>
                <w:ilvl w:val="0"/>
                <w:numId w:val="14"/>
              </w:numPr>
              <w:ind w:left="0"/>
              <w:rPr>
                <w:rFonts w:ascii="Times New Roman" w:eastAsia="Times New Roman" w:hAnsi="Times New Roman" w:cs="Times New Roman"/>
                <w:bCs/>
                <w:sz w:val="18"/>
                <w:szCs w:val="18"/>
                <w:lang w:val="uk-UA" w:eastAsia="ru-RU"/>
              </w:rPr>
            </w:pPr>
            <w:r w:rsidRPr="00320F81">
              <w:rPr>
                <w:rFonts w:ascii="Times New Roman" w:eastAsia="Times New Roman" w:hAnsi="Times New Roman" w:cs="Times New Roman"/>
                <w:b/>
                <w:bCs/>
                <w:sz w:val="18"/>
                <w:szCs w:val="18"/>
                <w:lang w:val="uk-UA" w:eastAsia="ru-RU"/>
              </w:rPr>
              <w:t>Мета:</w:t>
            </w:r>
            <w:r w:rsidRPr="00320F81">
              <w:rPr>
                <w:rFonts w:ascii="Times New Roman" w:eastAsia="Times New Roman" w:hAnsi="Times New Roman" w:cs="Times New Roman"/>
                <w:sz w:val="18"/>
                <w:szCs w:val="18"/>
                <w:lang w:val="uk-UA" w:eastAsia="ru-RU"/>
              </w:rPr>
              <w:t xml:space="preserve"> Розвинути навички аналізу психосоматичних розладів, виявлення їх причин і вибору психологічних методів для лікування.</w:t>
            </w:r>
          </w:p>
          <w:p w14:paraId="7256912F" w14:textId="32CDA138" w:rsidR="00320F81" w:rsidRPr="00320F81" w:rsidRDefault="00320F81" w:rsidP="00320F81">
            <w:pPr>
              <w:numPr>
                <w:ilvl w:val="0"/>
                <w:numId w:val="14"/>
              </w:numPr>
              <w:ind w:left="0"/>
              <w:rPr>
                <w:rFonts w:ascii="Times New Roman" w:eastAsia="Times New Roman" w:hAnsi="Times New Roman" w:cs="Times New Roman"/>
                <w:bCs/>
                <w:sz w:val="18"/>
                <w:szCs w:val="18"/>
                <w:lang w:val="uk-UA" w:eastAsia="ru-RU"/>
              </w:rPr>
            </w:pPr>
          </w:p>
        </w:tc>
        <w:tc>
          <w:tcPr>
            <w:tcW w:w="426" w:type="dxa"/>
            <w:vAlign w:val="center"/>
          </w:tcPr>
          <w:p w14:paraId="7E0CB952"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492E8BBB"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19B3520A" w14:textId="77777777" w:rsidR="00C7774F" w:rsidRPr="006B3845" w:rsidRDefault="00C7774F" w:rsidP="00C7774F">
            <w:pPr>
              <w:jc w:val="center"/>
              <w:rPr>
                <w:rFonts w:ascii="Times New Roman" w:hAnsi="Times New Roman" w:cs="Times New Roman"/>
                <w:sz w:val="22"/>
                <w:szCs w:val="22"/>
                <w:lang w:val="uk-UA"/>
              </w:rPr>
            </w:pPr>
          </w:p>
        </w:tc>
        <w:tc>
          <w:tcPr>
            <w:tcW w:w="568" w:type="dxa"/>
            <w:vAlign w:val="center"/>
          </w:tcPr>
          <w:p w14:paraId="0F5EF99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5AE2F66" w14:textId="77777777" w:rsidTr="00320F81">
        <w:tc>
          <w:tcPr>
            <w:tcW w:w="568" w:type="dxa"/>
            <w:shd w:val="clear" w:color="auto" w:fill="auto"/>
            <w:vAlign w:val="center"/>
          </w:tcPr>
          <w:p w14:paraId="2D3D8300" w14:textId="2D9FB429" w:rsidR="00C7774F" w:rsidRPr="002D7DB8" w:rsidRDefault="00F178C2"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5</w:t>
            </w:r>
            <w:r w:rsidR="00C7774F" w:rsidRPr="002D7DB8">
              <w:rPr>
                <w:rFonts w:ascii="Times New Roman" w:hAnsi="Times New Roman" w:cs="Times New Roman"/>
                <w:sz w:val="16"/>
                <w:szCs w:val="16"/>
                <w:lang w:val="uk-UA"/>
              </w:rPr>
              <w:t>.2</w:t>
            </w:r>
          </w:p>
        </w:tc>
        <w:tc>
          <w:tcPr>
            <w:tcW w:w="5244" w:type="dxa"/>
            <w:shd w:val="clear" w:color="auto" w:fill="auto"/>
            <w:vAlign w:val="center"/>
          </w:tcPr>
          <w:p w14:paraId="3CA0863A" w14:textId="77777777" w:rsidR="00320F81" w:rsidRPr="00320F81" w:rsidRDefault="00320F81" w:rsidP="00320F81">
            <w:pPr>
              <w:outlineLvl w:val="2"/>
              <w:rPr>
                <w:rFonts w:ascii="Times New Roman" w:eastAsia="Times New Roman" w:hAnsi="Times New Roman" w:cs="Times New Roman"/>
                <w:b/>
                <w:bCs/>
                <w:sz w:val="18"/>
                <w:szCs w:val="18"/>
                <w:lang w:val="uk-UA" w:eastAsia="ru-RU"/>
              </w:rPr>
            </w:pPr>
            <w:r w:rsidRPr="00320F81">
              <w:rPr>
                <w:rFonts w:ascii="Times New Roman" w:eastAsia="Times New Roman" w:hAnsi="Times New Roman" w:cs="Times New Roman"/>
                <w:b/>
                <w:bCs/>
                <w:sz w:val="18"/>
                <w:szCs w:val="18"/>
                <w:lang w:val="uk-UA" w:eastAsia="ru-RU"/>
              </w:rPr>
              <w:t xml:space="preserve">2. </w:t>
            </w:r>
            <w:proofErr w:type="spellStart"/>
            <w:r w:rsidRPr="00320F81">
              <w:rPr>
                <w:rFonts w:ascii="Times New Roman" w:eastAsia="Times New Roman" w:hAnsi="Times New Roman" w:cs="Times New Roman"/>
                <w:b/>
                <w:bCs/>
                <w:sz w:val="18"/>
                <w:szCs w:val="18"/>
                <w:lang w:val="uk-UA" w:eastAsia="ru-RU"/>
              </w:rPr>
              <w:t>Психогенетичний</w:t>
            </w:r>
            <w:proofErr w:type="spellEnd"/>
            <w:r w:rsidRPr="00320F81">
              <w:rPr>
                <w:rFonts w:ascii="Times New Roman" w:eastAsia="Times New Roman" w:hAnsi="Times New Roman" w:cs="Times New Roman"/>
                <w:b/>
                <w:bCs/>
                <w:sz w:val="18"/>
                <w:szCs w:val="18"/>
                <w:lang w:val="uk-UA" w:eastAsia="ru-RU"/>
              </w:rPr>
              <w:t xml:space="preserve"> аналіз впливу сімейних факторів на особистість</w:t>
            </w:r>
          </w:p>
          <w:p w14:paraId="754A41AC" w14:textId="77777777" w:rsidR="00320F81" w:rsidRPr="00320F81" w:rsidRDefault="00320F81" w:rsidP="00320F81">
            <w:pPr>
              <w:numPr>
                <w:ilvl w:val="0"/>
                <w:numId w:val="15"/>
              </w:numPr>
              <w:ind w:left="0"/>
              <w:rPr>
                <w:rFonts w:ascii="Times New Roman" w:eastAsia="Times New Roman" w:hAnsi="Times New Roman" w:cs="Times New Roman"/>
                <w:sz w:val="18"/>
                <w:szCs w:val="18"/>
                <w:lang w:val="uk-UA" w:eastAsia="ru-RU"/>
              </w:rPr>
            </w:pPr>
            <w:r w:rsidRPr="00320F81">
              <w:rPr>
                <w:rFonts w:ascii="Times New Roman" w:eastAsia="Times New Roman" w:hAnsi="Times New Roman" w:cs="Times New Roman"/>
                <w:b/>
                <w:bCs/>
                <w:sz w:val="18"/>
                <w:szCs w:val="18"/>
                <w:lang w:val="uk-UA" w:eastAsia="ru-RU"/>
              </w:rPr>
              <w:t>Завдання:</w:t>
            </w:r>
            <w:r w:rsidRPr="00320F81">
              <w:rPr>
                <w:rFonts w:ascii="Times New Roman" w:eastAsia="Times New Roman" w:hAnsi="Times New Roman" w:cs="Times New Roman"/>
                <w:sz w:val="18"/>
                <w:szCs w:val="18"/>
                <w:lang w:val="uk-UA" w:eastAsia="ru-RU"/>
              </w:rPr>
              <w:t xml:space="preserve"> Провести аналіз генетичних і сімейних факторів, які можуть впливати на розвиток психічних розладів або особистісних рис. Виберіть приклад із власного досвіду або літератури, де можна простежити вплив сімейної динаміки або генетичних особливостей на формування психологічного портрету індивіда.</w:t>
            </w:r>
          </w:p>
          <w:p w14:paraId="3CC66530" w14:textId="77777777" w:rsidR="00320F81" w:rsidRPr="00320F81" w:rsidRDefault="00320F81" w:rsidP="00320F81">
            <w:pPr>
              <w:numPr>
                <w:ilvl w:val="0"/>
                <w:numId w:val="15"/>
              </w:numPr>
              <w:ind w:left="0"/>
              <w:rPr>
                <w:rFonts w:ascii="Times New Roman" w:eastAsia="Times New Roman" w:hAnsi="Times New Roman" w:cs="Times New Roman"/>
                <w:sz w:val="18"/>
                <w:szCs w:val="18"/>
                <w:lang w:val="uk-UA" w:eastAsia="ru-RU"/>
              </w:rPr>
            </w:pPr>
            <w:r w:rsidRPr="00320F81">
              <w:rPr>
                <w:rFonts w:ascii="Times New Roman" w:eastAsia="Times New Roman" w:hAnsi="Times New Roman" w:cs="Times New Roman"/>
                <w:b/>
                <w:bCs/>
                <w:sz w:val="18"/>
                <w:szCs w:val="18"/>
                <w:lang w:val="uk-UA" w:eastAsia="ru-RU"/>
              </w:rPr>
              <w:t>Мета:</w:t>
            </w:r>
            <w:r w:rsidRPr="00320F81">
              <w:rPr>
                <w:rFonts w:ascii="Times New Roman" w:eastAsia="Times New Roman" w:hAnsi="Times New Roman" w:cs="Times New Roman"/>
                <w:sz w:val="18"/>
                <w:szCs w:val="18"/>
                <w:lang w:val="uk-UA" w:eastAsia="ru-RU"/>
              </w:rPr>
              <w:t xml:space="preserve"> Ознайомитись із концепцією </w:t>
            </w:r>
            <w:proofErr w:type="spellStart"/>
            <w:r w:rsidRPr="00320F81">
              <w:rPr>
                <w:rFonts w:ascii="Times New Roman" w:eastAsia="Times New Roman" w:hAnsi="Times New Roman" w:cs="Times New Roman"/>
                <w:sz w:val="18"/>
                <w:szCs w:val="18"/>
                <w:lang w:val="uk-UA" w:eastAsia="ru-RU"/>
              </w:rPr>
              <w:t>психогенетики</w:t>
            </w:r>
            <w:proofErr w:type="spellEnd"/>
            <w:r w:rsidRPr="00320F81">
              <w:rPr>
                <w:rFonts w:ascii="Times New Roman" w:eastAsia="Times New Roman" w:hAnsi="Times New Roman" w:cs="Times New Roman"/>
                <w:sz w:val="18"/>
                <w:szCs w:val="18"/>
                <w:lang w:val="uk-UA" w:eastAsia="ru-RU"/>
              </w:rPr>
              <w:t xml:space="preserve"> і сформувати вміння ідентифікувати вплив генетичних і соціальних факторів на психологічний розвиток.</w:t>
            </w:r>
          </w:p>
          <w:p w14:paraId="346E8F53" w14:textId="36EA0789" w:rsidR="00C7774F" w:rsidRPr="00320F81" w:rsidRDefault="00C7774F" w:rsidP="00320F81">
            <w:pPr>
              <w:numPr>
                <w:ilvl w:val="0"/>
                <w:numId w:val="15"/>
              </w:numPr>
              <w:ind w:left="0"/>
              <w:rPr>
                <w:rFonts w:ascii="Times New Roman" w:eastAsia="Times New Roman" w:hAnsi="Times New Roman" w:cs="Times New Roman"/>
                <w:bCs/>
                <w:sz w:val="18"/>
                <w:szCs w:val="18"/>
                <w:lang w:val="uk-UA" w:eastAsia="ru-RU"/>
              </w:rPr>
            </w:pPr>
          </w:p>
        </w:tc>
        <w:tc>
          <w:tcPr>
            <w:tcW w:w="426" w:type="dxa"/>
            <w:vAlign w:val="center"/>
          </w:tcPr>
          <w:p w14:paraId="107D38CC"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2EF8B530"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164BCC6E" w14:textId="77777777" w:rsidR="00C7774F" w:rsidRPr="006B3845" w:rsidRDefault="00C7774F" w:rsidP="00C7774F">
            <w:pPr>
              <w:jc w:val="center"/>
              <w:rPr>
                <w:rFonts w:ascii="Times New Roman" w:hAnsi="Times New Roman" w:cs="Times New Roman"/>
                <w:sz w:val="22"/>
                <w:szCs w:val="22"/>
                <w:lang w:val="uk-UA"/>
              </w:rPr>
            </w:pPr>
          </w:p>
        </w:tc>
        <w:tc>
          <w:tcPr>
            <w:tcW w:w="568" w:type="dxa"/>
            <w:vAlign w:val="center"/>
          </w:tcPr>
          <w:p w14:paraId="74EE5134"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C59E3F9" w14:textId="77777777" w:rsidTr="00320F81">
        <w:tc>
          <w:tcPr>
            <w:tcW w:w="568" w:type="dxa"/>
            <w:shd w:val="clear" w:color="auto" w:fill="auto"/>
            <w:vAlign w:val="center"/>
          </w:tcPr>
          <w:p w14:paraId="365D5178" w14:textId="46C9D1F7" w:rsidR="00C7774F" w:rsidRPr="002D7DB8" w:rsidRDefault="00F178C2"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5</w:t>
            </w:r>
            <w:r w:rsidR="00C7774F" w:rsidRPr="002D7DB8">
              <w:rPr>
                <w:rFonts w:ascii="Times New Roman" w:hAnsi="Times New Roman" w:cs="Times New Roman"/>
                <w:sz w:val="16"/>
                <w:szCs w:val="16"/>
                <w:lang w:val="uk-UA"/>
              </w:rPr>
              <w:t>.3</w:t>
            </w:r>
          </w:p>
        </w:tc>
        <w:tc>
          <w:tcPr>
            <w:tcW w:w="5244" w:type="dxa"/>
            <w:shd w:val="clear" w:color="auto" w:fill="auto"/>
            <w:vAlign w:val="center"/>
          </w:tcPr>
          <w:p w14:paraId="366CCA6E" w14:textId="77777777" w:rsidR="00320F81" w:rsidRDefault="00320F81" w:rsidP="00320F81">
            <w:pPr>
              <w:outlineLvl w:val="2"/>
              <w:rPr>
                <w:rFonts w:ascii="Times New Roman" w:eastAsia="Times New Roman" w:hAnsi="Times New Roman" w:cs="Times New Roman"/>
                <w:b/>
                <w:bCs/>
                <w:sz w:val="18"/>
                <w:szCs w:val="18"/>
                <w:lang w:val="uk-UA" w:eastAsia="ru-RU"/>
              </w:rPr>
            </w:pPr>
          </w:p>
          <w:p w14:paraId="73395A69" w14:textId="77777777" w:rsidR="00320F81" w:rsidRPr="00320F81" w:rsidRDefault="00320F81" w:rsidP="00320F81">
            <w:pPr>
              <w:outlineLvl w:val="2"/>
              <w:rPr>
                <w:rFonts w:ascii="Times New Roman" w:eastAsia="Times New Roman" w:hAnsi="Times New Roman" w:cs="Times New Roman"/>
                <w:b/>
                <w:bCs/>
                <w:sz w:val="18"/>
                <w:szCs w:val="18"/>
                <w:lang w:val="uk-UA" w:eastAsia="ru-RU"/>
              </w:rPr>
            </w:pPr>
            <w:r w:rsidRPr="00320F81">
              <w:rPr>
                <w:rFonts w:ascii="Times New Roman" w:eastAsia="Times New Roman" w:hAnsi="Times New Roman" w:cs="Times New Roman"/>
                <w:b/>
                <w:bCs/>
                <w:sz w:val="18"/>
                <w:szCs w:val="18"/>
                <w:lang w:val="uk-UA" w:eastAsia="ru-RU"/>
              </w:rPr>
              <w:t>3. Дослідження психосоматичного стану за допомогою тестів і інтерв’ю</w:t>
            </w:r>
          </w:p>
          <w:p w14:paraId="7A4E5744" w14:textId="77777777" w:rsidR="00320F81" w:rsidRPr="00320F81" w:rsidRDefault="00320F81" w:rsidP="00320F81">
            <w:pPr>
              <w:numPr>
                <w:ilvl w:val="0"/>
                <w:numId w:val="16"/>
              </w:numPr>
              <w:ind w:left="0"/>
              <w:rPr>
                <w:rFonts w:ascii="Times New Roman" w:eastAsia="Times New Roman" w:hAnsi="Times New Roman" w:cs="Times New Roman"/>
                <w:sz w:val="18"/>
                <w:szCs w:val="18"/>
                <w:lang w:val="uk-UA" w:eastAsia="ru-RU"/>
              </w:rPr>
            </w:pPr>
            <w:r w:rsidRPr="00320F81">
              <w:rPr>
                <w:rFonts w:ascii="Times New Roman" w:eastAsia="Times New Roman" w:hAnsi="Times New Roman" w:cs="Times New Roman"/>
                <w:b/>
                <w:bCs/>
                <w:sz w:val="18"/>
                <w:szCs w:val="18"/>
                <w:lang w:val="uk-UA" w:eastAsia="ru-RU"/>
              </w:rPr>
              <w:t>Завдання:</w:t>
            </w:r>
            <w:r w:rsidRPr="00320F81">
              <w:rPr>
                <w:rFonts w:ascii="Times New Roman" w:eastAsia="Times New Roman" w:hAnsi="Times New Roman" w:cs="Times New Roman"/>
                <w:sz w:val="18"/>
                <w:szCs w:val="18"/>
                <w:lang w:val="uk-UA" w:eastAsia="ru-RU"/>
              </w:rPr>
              <w:t xml:space="preserve"> Використовуючи психодіагностичні методи (тести, опитувальники, інтерв’ю), провести оцінку психосоматичного стану клієнта. Охарактеризуйте, чи є у людини ознаки психосоматичних розладів і які психологічні фактори можуть бути пов’язані з її фізичним здоров’ям.</w:t>
            </w:r>
          </w:p>
          <w:p w14:paraId="2A76C5EA" w14:textId="77777777" w:rsidR="00320F81" w:rsidRPr="00320F81" w:rsidRDefault="00320F81" w:rsidP="00320F81">
            <w:pPr>
              <w:numPr>
                <w:ilvl w:val="0"/>
                <w:numId w:val="16"/>
              </w:numPr>
              <w:ind w:left="0"/>
              <w:rPr>
                <w:rFonts w:ascii="Times New Roman" w:eastAsia="Times New Roman" w:hAnsi="Times New Roman" w:cs="Times New Roman"/>
                <w:sz w:val="18"/>
                <w:szCs w:val="18"/>
                <w:lang w:val="uk-UA" w:eastAsia="ru-RU"/>
              </w:rPr>
            </w:pPr>
            <w:r w:rsidRPr="00320F81">
              <w:rPr>
                <w:rFonts w:ascii="Times New Roman" w:eastAsia="Times New Roman" w:hAnsi="Times New Roman" w:cs="Times New Roman"/>
                <w:b/>
                <w:bCs/>
                <w:sz w:val="18"/>
                <w:szCs w:val="18"/>
                <w:lang w:val="uk-UA" w:eastAsia="ru-RU"/>
              </w:rPr>
              <w:t>Мета:</w:t>
            </w:r>
            <w:r w:rsidRPr="00320F81">
              <w:rPr>
                <w:rFonts w:ascii="Times New Roman" w:eastAsia="Times New Roman" w:hAnsi="Times New Roman" w:cs="Times New Roman"/>
                <w:sz w:val="18"/>
                <w:szCs w:val="18"/>
                <w:lang w:val="uk-UA" w:eastAsia="ru-RU"/>
              </w:rPr>
              <w:t xml:space="preserve"> Розвинути практичні навички застосування психодіагностичних методик для виявлення психосоматичних розладів.</w:t>
            </w:r>
          </w:p>
          <w:p w14:paraId="0BD2E596" w14:textId="4B2FD6E1" w:rsidR="00C7774F" w:rsidRPr="00320F81" w:rsidRDefault="00C7774F" w:rsidP="00320F81">
            <w:pPr>
              <w:numPr>
                <w:ilvl w:val="0"/>
                <w:numId w:val="16"/>
              </w:numPr>
              <w:ind w:left="0"/>
              <w:rPr>
                <w:rFonts w:ascii="Times New Roman" w:eastAsia="Times New Roman" w:hAnsi="Times New Roman" w:cs="Times New Roman"/>
                <w:bCs/>
                <w:sz w:val="18"/>
                <w:szCs w:val="18"/>
                <w:lang w:val="uk-UA" w:eastAsia="ru-RU"/>
              </w:rPr>
            </w:pPr>
          </w:p>
        </w:tc>
        <w:tc>
          <w:tcPr>
            <w:tcW w:w="426" w:type="dxa"/>
            <w:vAlign w:val="center"/>
          </w:tcPr>
          <w:p w14:paraId="34BE59A6"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05820AF4"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68EAD75A" w14:textId="77777777" w:rsidR="00C7774F" w:rsidRPr="006B3845" w:rsidRDefault="00C7774F" w:rsidP="00C7774F">
            <w:pPr>
              <w:jc w:val="center"/>
              <w:rPr>
                <w:rFonts w:ascii="Times New Roman" w:hAnsi="Times New Roman" w:cs="Times New Roman"/>
                <w:sz w:val="22"/>
                <w:szCs w:val="22"/>
                <w:lang w:val="uk-UA"/>
              </w:rPr>
            </w:pPr>
          </w:p>
        </w:tc>
        <w:tc>
          <w:tcPr>
            <w:tcW w:w="568" w:type="dxa"/>
            <w:vAlign w:val="center"/>
          </w:tcPr>
          <w:p w14:paraId="1454980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EA51CA4" w14:textId="77777777" w:rsidTr="00320F81">
        <w:tc>
          <w:tcPr>
            <w:tcW w:w="568" w:type="dxa"/>
            <w:shd w:val="clear" w:color="auto" w:fill="auto"/>
            <w:vAlign w:val="center"/>
          </w:tcPr>
          <w:p w14:paraId="6F8B723D" w14:textId="63661084" w:rsidR="00C7774F" w:rsidRPr="002D7DB8" w:rsidRDefault="00F178C2"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t>5</w:t>
            </w:r>
            <w:r w:rsidR="00C7774F" w:rsidRPr="002D7DB8">
              <w:rPr>
                <w:rFonts w:ascii="Times New Roman" w:hAnsi="Times New Roman" w:cs="Times New Roman"/>
                <w:sz w:val="16"/>
                <w:szCs w:val="16"/>
                <w:lang w:val="uk-UA"/>
              </w:rPr>
              <w:t>.4</w:t>
            </w:r>
          </w:p>
        </w:tc>
        <w:tc>
          <w:tcPr>
            <w:tcW w:w="5244" w:type="dxa"/>
            <w:shd w:val="clear" w:color="auto" w:fill="auto"/>
            <w:vAlign w:val="center"/>
          </w:tcPr>
          <w:p w14:paraId="69CE9D13" w14:textId="77777777" w:rsidR="00320F81" w:rsidRDefault="00320F81" w:rsidP="00320F81">
            <w:pPr>
              <w:outlineLvl w:val="2"/>
              <w:rPr>
                <w:rFonts w:ascii="Times New Roman" w:eastAsia="Times New Roman" w:hAnsi="Times New Roman" w:cs="Times New Roman"/>
                <w:b/>
                <w:bCs/>
                <w:sz w:val="18"/>
                <w:szCs w:val="18"/>
                <w:lang w:val="uk-UA" w:eastAsia="ru-RU"/>
              </w:rPr>
            </w:pPr>
          </w:p>
          <w:p w14:paraId="73FB6CB0" w14:textId="77777777" w:rsidR="00320F81" w:rsidRPr="00320F81" w:rsidRDefault="00320F81" w:rsidP="00320F81">
            <w:pPr>
              <w:outlineLvl w:val="2"/>
              <w:rPr>
                <w:rFonts w:ascii="Times New Roman" w:eastAsia="Times New Roman" w:hAnsi="Times New Roman" w:cs="Times New Roman"/>
                <w:b/>
                <w:bCs/>
                <w:sz w:val="18"/>
                <w:szCs w:val="18"/>
                <w:lang w:val="uk-UA" w:eastAsia="ru-RU"/>
              </w:rPr>
            </w:pPr>
            <w:r w:rsidRPr="00320F81">
              <w:rPr>
                <w:rFonts w:ascii="Times New Roman" w:eastAsia="Times New Roman" w:hAnsi="Times New Roman" w:cs="Times New Roman"/>
                <w:b/>
                <w:bCs/>
                <w:sz w:val="18"/>
                <w:szCs w:val="18"/>
                <w:lang w:val="uk-UA" w:eastAsia="ru-RU"/>
              </w:rPr>
              <w:t>4. Роль стресу в розвитку психосоматичних захворювань</w:t>
            </w:r>
          </w:p>
          <w:p w14:paraId="0F8591A7" w14:textId="77777777" w:rsidR="00320F81" w:rsidRPr="00320F81" w:rsidRDefault="00320F81" w:rsidP="00320F81">
            <w:pPr>
              <w:numPr>
                <w:ilvl w:val="0"/>
                <w:numId w:val="17"/>
              </w:numPr>
              <w:ind w:left="0"/>
              <w:rPr>
                <w:rFonts w:ascii="Times New Roman" w:eastAsia="Times New Roman" w:hAnsi="Times New Roman" w:cs="Times New Roman"/>
                <w:sz w:val="18"/>
                <w:szCs w:val="18"/>
                <w:lang w:val="uk-UA" w:eastAsia="ru-RU"/>
              </w:rPr>
            </w:pPr>
            <w:r w:rsidRPr="00320F81">
              <w:rPr>
                <w:rFonts w:ascii="Times New Roman" w:eastAsia="Times New Roman" w:hAnsi="Times New Roman" w:cs="Times New Roman"/>
                <w:b/>
                <w:bCs/>
                <w:sz w:val="18"/>
                <w:szCs w:val="18"/>
                <w:lang w:val="uk-UA" w:eastAsia="ru-RU"/>
              </w:rPr>
              <w:t>Завдання:</w:t>
            </w:r>
            <w:r w:rsidRPr="00320F81">
              <w:rPr>
                <w:rFonts w:ascii="Times New Roman" w:eastAsia="Times New Roman" w:hAnsi="Times New Roman" w:cs="Times New Roman"/>
                <w:sz w:val="18"/>
                <w:szCs w:val="18"/>
                <w:lang w:val="uk-UA" w:eastAsia="ru-RU"/>
              </w:rPr>
              <w:t xml:space="preserve"> Проаналізувати вплив хронічного стресу на розвиток психосоматичних розладів (наприклад, головний біль, шлунково-кишкові захворювання). Визначити, які психологічні стратегії можуть бути використані для зниження стресу та профілактики психосоматичних захворювань.</w:t>
            </w:r>
          </w:p>
          <w:p w14:paraId="123174EF" w14:textId="77777777" w:rsidR="00320F81" w:rsidRPr="00320F81" w:rsidRDefault="00320F81" w:rsidP="00320F81">
            <w:pPr>
              <w:numPr>
                <w:ilvl w:val="0"/>
                <w:numId w:val="17"/>
              </w:numPr>
              <w:ind w:left="0"/>
              <w:rPr>
                <w:rFonts w:ascii="Times New Roman" w:eastAsia="Times New Roman" w:hAnsi="Times New Roman" w:cs="Times New Roman"/>
                <w:sz w:val="18"/>
                <w:szCs w:val="18"/>
                <w:lang w:val="uk-UA" w:eastAsia="ru-RU"/>
              </w:rPr>
            </w:pPr>
            <w:r w:rsidRPr="00320F81">
              <w:rPr>
                <w:rFonts w:ascii="Times New Roman" w:eastAsia="Times New Roman" w:hAnsi="Times New Roman" w:cs="Times New Roman"/>
                <w:b/>
                <w:bCs/>
                <w:sz w:val="18"/>
                <w:szCs w:val="18"/>
                <w:lang w:val="uk-UA" w:eastAsia="ru-RU"/>
              </w:rPr>
              <w:t>Мета:</w:t>
            </w:r>
            <w:r w:rsidRPr="00320F81">
              <w:rPr>
                <w:rFonts w:ascii="Times New Roman" w:eastAsia="Times New Roman" w:hAnsi="Times New Roman" w:cs="Times New Roman"/>
                <w:sz w:val="18"/>
                <w:szCs w:val="18"/>
                <w:lang w:val="uk-UA" w:eastAsia="ru-RU"/>
              </w:rPr>
              <w:t xml:space="preserve"> Зрозуміти зв'язок між стресом і психосоматичними розладами, а також навчитися підходам до психокорекції стресу.</w:t>
            </w:r>
          </w:p>
          <w:p w14:paraId="045FC27E" w14:textId="055353DA" w:rsidR="00C7774F" w:rsidRPr="00320F81" w:rsidRDefault="00C7774F" w:rsidP="00320F81">
            <w:pPr>
              <w:numPr>
                <w:ilvl w:val="0"/>
                <w:numId w:val="17"/>
              </w:numPr>
              <w:ind w:left="0"/>
              <w:rPr>
                <w:rFonts w:ascii="Times New Roman" w:eastAsia="Times New Roman" w:hAnsi="Times New Roman" w:cs="Times New Roman"/>
                <w:bCs/>
                <w:sz w:val="18"/>
                <w:szCs w:val="18"/>
                <w:lang w:val="uk-UA" w:eastAsia="ru-RU"/>
              </w:rPr>
            </w:pPr>
          </w:p>
        </w:tc>
        <w:tc>
          <w:tcPr>
            <w:tcW w:w="426" w:type="dxa"/>
            <w:vAlign w:val="center"/>
          </w:tcPr>
          <w:p w14:paraId="68B511CB"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05789787"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7E59D667" w14:textId="77777777" w:rsidR="00C7774F" w:rsidRPr="006B3845" w:rsidRDefault="00C7774F" w:rsidP="00C7774F">
            <w:pPr>
              <w:jc w:val="center"/>
              <w:rPr>
                <w:rFonts w:ascii="Times New Roman" w:hAnsi="Times New Roman" w:cs="Times New Roman"/>
                <w:sz w:val="22"/>
                <w:szCs w:val="22"/>
                <w:lang w:val="uk-UA"/>
              </w:rPr>
            </w:pPr>
          </w:p>
        </w:tc>
        <w:tc>
          <w:tcPr>
            <w:tcW w:w="568" w:type="dxa"/>
            <w:vAlign w:val="center"/>
          </w:tcPr>
          <w:p w14:paraId="57832EBE"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3F57E40" w14:textId="77777777" w:rsidTr="00320F81">
        <w:tc>
          <w:tcPr>
            <w:tcW w:w="568" w:type="dxa"/>
            <w:shd w:val="clear" w:color="auto" w:fill="auto"/>
            <w:vAlign w:val="center"/>
          </w:tcPr>
          <w:p w14:paraId="7F48B5D0" w14:textId="2359E4DC" w:rsidR="00C7774F" w:rsidRPr="002D7DB8" w:rsidRDefault="00F178C2" w:rsidP="00C7774F">
            <w:pPr>
              <w:spacing w:line="360" w:lineRule="auto"/>
              <w:jc w:val="center"/>
              <w:rPr>
                <w:rFonts w:ascii="Times New Roman" w:hAnsi="Times New Roman" w:cs="Times New Roman"/>
                <w:sz w:val="16"/>
                <w:szCs w:val="16"/>
                <w:lang w:val="uk-UA"/>
              </w:rPr>
            </w:pPr>
            <w:r w:rsidRPr="002D7DB8">
              <w:rPr>
                <w:rFonts w:ascii="Times New Roman" w:hAnsi="Times New Roman" w:cs="Times New Roman"/>
                <w:sz w:val="16"/>
                <w:szCs w:val="16"/>
                <w:lang w:val="uk-UA"/>
              </w:rPr>
              <w:lastRenderedPageBreak/>
              <w:t>5</w:t>
            </w:r>
            <w:r w:rsidR="00C7774F" w:rsidRPr="002D7DB8">
              <w:rPr>
                <w:rFonts w:ascii="Times New Roman" w:hAnsi="Times New Roman" w:cs="Times New Roman"/>
                <w:sz w:val="16"/>
                <w:szCs w:val="16"/>
                <w:lang w:val="uk-UA"/>
              </w:rPr>
              <w:t>.5</w:t>
            </w:r>
          </w:p>
        </w:tc>
        <w:tc>
          <w:tcPr>
            <w:tcW w:w="5244" w:type="dxa"/>
            <w:shd w:val="clear" w:color="auto" w:fill="auto"/>
            <w:vAlign w:val="center"/>
          </w:tcPr>
          <w:p w14:paraId="069EA05A" w14:textId="77777777" w:rsidR="00320F81" w:rsidRDefault="00320F81" w:rsidP="00320F81">
            <w:pPr>
              <w:outlineLvl w:val="2"/>
              <w:rPr>
                <w:rFonts w:ascii="Times New Roman" w:eastAsia="Times New Roman" w:hAnsi="Times New Roman" w:cs="Times New Roman"/>
                <w:b/>
                <w:bCs/>
                <w:sz w:val="18"/>
                <w:szCs w:val="18"/>
                <w:lang w:val="uk-UA" w:eastAsia="ru-RU"/>
              </w:rPr>
            </w:pPr>
          </w:p>
          <w:p w14:paraId="26EB77F0" w14:textId="77777777" w:rsidR="00320F81" w:rsidRPr="00320F81" w:rsidRDefault="00320F81" w:rsidP="00320F81">
            <w:pPr>
              <w:outlineLvl w:val="2"/>
              <w:rPr>
                <w:rFonts w:ascii="Times New Roman" w:eastAsia="Times New Roman" w:hAnsi="Times New Roman" w:cs="Times New Roman"/>
                <w:b/>
                <w:bCs/>
                <w:sz w:val="18"/>
                <w:szCs w:val="18"/>
                <w:lang w:val="uk-UA" w:eastAsia="ru-RU"/>
              </w:rPr>
            </w:pPr>
            <w:r w:rsidRPr="00320F81">
              <w:rPr>
                <w:rFonts w:ascii="Times New Roman" w:eastAsia="Times New Roman" w:hAnsi="Times New Roman" w:cs="Times New Roman"/>
                <w:b/>
                <w:bCs/>
                <w:sz w:val="18"/>
                <w:szCs w:val="18"/>
                <w:lang w:val="uk-UA" w:eastAsia="ru-RU"/>
              </w:rPr>
              <w:t>5. Психосоматика та емоційна інтелігентність</w:t>
            </w:r>
          </w:p>
          <w:p w14:paraId="3264F879" w14:textId="77777777" w:rsidR="00320F81" w:rsidRPr="00320F81" w:rsidRDefault="00320F81" w:rsidP="00320F81">
            <w:pPr>
              <w:numPr>
                <w:ilvl w:val="0"/>
                <w:numId w:val="35"/>
              </w:numPr>
              <w:ind w:left="0"/>
              <w:rPr>
                <w:rFonts w:ascii="Times New Roman" w:eastAsia="Times New Roman" w:hAnsi="Times New Roman" w:cs="Times New Roman"/>
                <w:sz w:val="18"/>
                <w:szCs w:val="18"/>
                <w:lang w:val="uk-UA" w:eastAsia="ru-RU"/>
              </w:rPr>
            </w:pPr>
            <w:r w:rsidRPr="00320F81">
              <w:rPr>
                <w:rFonts w:ascii="Times New Roman" w:eastAsia="Times New Roman" w:hAnsi="Times New Roman" w:cs="Times New Roman"/>
                <w:b/>
                <w:bCs/>
                <w:sz w:val="18"/>
                <w:szCs w:val="18"/>
                <w:lang w:val="uk-UA" w:eastAsia="ru-RU"/>
              </w:rPr>
              <w:t>Завдання:</w:t>
            </w:r>
            <w:r w:rsidRPr="00320F81">
              <w:rPr>
                <w:rFonts w:ascii="Times New Roman" w:eastAsia="Times New Roman" w:hAnsi="Times New Roman" w:cs="Times New Roman"/>
                <w:sz w:val="18"/>
                <w:szCs w:val="18"/>
                <w:lang w:val="uk-UA" w:eastAsia="ru-RU"/>
              </w:rPr>
              <w:t xml:space="preserve"> Дослідити зв’язок між емоційною інтелігентністю (EQ) та психосоматичним здоров’ям. Провести самодіагностику свого рівня емоційної інтелігентності та аналіз того, як ваша здатність розпізнавати і керувати емоціями може впливати на фізичне здоров’я.</w:t>
            </w:r>
          </w:p>
          <w:p w14:paraId="669CFBF8" w14:textId="77777777" w:rsidR="00320F81" w:rsidRPr="00320F81" w:rsidRDefault="00320F81" w:rsidP="00320F81">
            <w:pPr>
              <w:numPr>
                <w:ilvl w:val="0"/>
                <w:numId w:val="35"/>
              </w:numPr>
              <w:ind w:left="0"/>
              <w:rPr>
                <w:rFonts w:ascii="Times New Roman" w:eastAsia="Times New Roman" w:hAnsi="Times New Roman" w:cs="Times New Roman"/>
                <w:sz w:val="18"/>
                <w:szCs w:val="18"/>
                <w:lang w:val="uk-UA" w:eastAsia="ru-RU"/>
              </w:rPr>
            </w:pPr>
            <w:r w:rsidRPr="00320F81">
              <w:rPr>
                <w:rFonts w:ascii="Times New Roman" w:eastAsia="Times New Roman" w:hAnsi="Times New Roman" w:cs="Times New Roman"/>
                <w:b/>
                <w:bCs/>
                <w:sz w:val="18"/>
                <w:szCs w:val="18"/>
                <w:lang w:val="uk-UA" w:eastAsia="ru-RU"/>
              </w:rPr>
              <w:t>Мета:</w:t>
            </w:r>
            <w:r w:rsidRPr="00320F81">
              <w:rPr>
                <w:rFonts w:ascii="Times New Roman" w:eastAsia="Times New Roman" w:hAnsi="Times New Roman" w:cs="Times New Roman"/>
                <w:sz w:val="18"/>
                <w:szCs w:val="18"/>
                <w:lang w:val="uk-UA" w:eastAsia="ru-RU"/>
              </w:rPr>
              <w:t xml:space="preserve"> Розвинути розуміння важливості емоційної інтелігентності в підтримці психосоматичного здоров’я.</w:t>
            </w:r>
          </w:p>
          <w:p w14:paraId="63A26F68" w14:textId="68C48B10" w:rsidR="00C7774F" w:rsidRPr="00320F81" w:rsidRDefault="00C7774F" w:rsidP="00320F81">
            <w:pPr>
              <w:outlineLvl w:val="2"/>
              <w:rPr>
                <w:rFonts w:ascii="Times New Roman" w:eastAsia="Times New Roman" w:hAnsi="Times New Roman" w:cs="Times New Roman"/>
                <w:bCs/>
                <w:sz w:val="18"/>
                <w:szCs w:val="18"/>
                <w:lang w:val="uk-UA" w:eastAsia="ru-RU"/>
              </w:rPr>
            </w:pPr>
          </w:p>
        </w:tc>
        <w:tc>
          <w:tcPr>
            <w:tcW w:w="426" w:type="dxa"/>
            <w:vAlign w:val="center"/>
          </w:tcPr>
          <w:p w14:paraId="6998DECB"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28A7EECF" w14:textId="77777777" w:rsidR="00C7774F" w:rsidRPr="006B3845" w:rsidRDefault="00C7774F" w:rsidP="00C7774F">
            <w:pPr>
              <w:jc w:val="center"/>
              <w:rPr>
                <w:rFonts w:ascii="Times New Roman" w:hAnsi="Times New Roman" w:cs="Times New Roman"/>
                <w:sz w:val="22"/>
                <w:szCs w:val="22"/>
                <w:lang w:val="uk-UA"/>
              </w:rPr>
            </w:pPr>
          </w:p>
        </w:tc>
        <w:tc>
          <w:tcPr>
            <w:tcW w:w="425" w:type="dxa"/>
            <w:vAlign w:val="center"/>
          </w:tcPr>
          <w:p w14:paraId="4D81459A" w14:textId="77777777" w:rsidR="00C7774F" w:rsidRPr="006B3845" w:rsidRDefault="00C7774F" w:rsidP="00C7774F">
            <w:pPr>
              <w:jc w:val="center"/>
              <w:rPr>
                <w:rFonts w:ascii="Times New Roman" w:hAnsi="Times New Roman" w:cs="Times New Roman"/>
                <w:sz w:val="22"/>
                <w:szCs w:val="22"/>
                <w:lang w:val="uk-UA"/>
              </w:rPr>
            </w:pPr>
          </w:p>
        </w:tc>
        <w:tc>
          <w:tcPr>
            <w:tcW w:w="568" w:type="dxa"/>
            <w:vAlign w:val="center"/>
          </w:tcPr>
          <w:p w14:paraId="73580CF1" w14:textId="77777777" w:rsidR="00C7774F" w:rsidRPr="006B3845" w:rsidRDefault="00C7774F" w:rsidP="00C7774F">
            <w:pPr>
              <w:jc w:val="center"/>
              <w:rPr>
                <w:rFonts w:ascii="Times New Roman" w:hAnsi="Times New Roman" w:cs="Times New Roman"/>
                <w:sz w:val="22"/>
                <w:szCs w:val="22"/>
                <w:lang w:val="uk-UA"/>
              </w:rPr>
            </w:pPr>
          </w:p>
        </w:tc>
      </w:tr>
    </w:tbl>
    <w:p w14:paraId="6A25E734" w14:textId="77777777" w:rsidR="00320F81" w:rsidRDefault="00320F81">
      <w:pPr>
        <w:rPr>
          <w:lang w:val="uk-UA"/>
        </w:rPr>
      </w:pPr>
    </w:p>
    <w:p w14:paraId="4B239E31" w14:textId="77777777" w:rsidR="00320F81" w:rsidRDefault="00320F81">
      <w:pPr>
        <w:rPr>
          <w:lang w:val="uk-UA"/>
        </w:rPr>
      </w:pPr>
    </w:p>
    <w:p w14:paraId="307891A6" w14:textId="77777777" w:rsidR="00320F81" w:rsidRDefault="00320F81">
      <w:pPr>
        <w:rPr>
          <w:lang w:val="uk-UA"/>
        </w:rPr>
      </w:pPr>
    </w:p>
    <w:p w14:paraId="1C784A99" w14:textId="77777777" w:rsidR="00320F81" w:rsidRPr="00EC7524" w:rsidRDefault="00320F81" w:rsidP="00320F81">
      <w:pPr>
        <w:ind w:left="142"/>
        <w:rPr>
          <w:rFonts w:ascii="Times New Roman" w:hAnsi="Times New Roman" w:cs="Times New Roman"/>
          <w:sz w:val="22"/>
          <w:szCs w:val="22"/>
          <w:lang w:val="uk-UA"/>
        </w:rPr>
      </w:pPr>
      <w:r w:rsidRPr="00EC7524">
        <w:rPr>
          <w:rFonts w:ascii="Times New Roman" w:hAnsi="Times New Roman" w:cs="Times New Roman"/>
          <w:sz w:val="22"/>
          <w:szCs w:val="22"/>
          <w:lang w:val="uk-UA"/>
        </w:rPr>
        <w:t>Керівники:</w:t>
      </w:r>
    </w:p>
    <w:p w14:paraId="4DD29963" w14:textId="77777777" w:rsidR="00320F81" w:rsidRPr="00EC7524" w:rsidRDefault="00320F81" w:rsidP="00320F81">
      <w:pPr>
        <w:rPr>
          <w:rFonts w:ascii="Times New Roman" w:hAnsi="Times New Roman" w:cs="Times New Roman"/>
          <w:sz w:val="22"/>
          <w:szCs w:val="22"/>
          <w:lang w:val="uk-UA"/>
        </w:rPr>
      </w:pPr>
    </w:p>
    <w:p w14:paraId="23534196" w14:textId="77777777" w:rsidR="00320F81" w:rsidRPr="00EC7524" w:rsidRDefault="00320F81" w:rsidP="00320F81">
      <w:pPr>
        <w:rPr>
          <w:rFonts w:ascii="Times New Roman" w:hAnsi="Times New Roman" w:cs="Times New Roman"/>
          <w:sz w:val="22"/>
          <w:szCs w:val="22"/>
          <w:lang w:val="uk-UA"/>
        </w:rPr>
      </w:pPr>
      <w:r w:rsidRPr="00EC7524">
        <w:rPr>
          <w:rFonts w:ascii="Times New Roman" w:hAnsi="Times New Roman" w:cs="Times New Roman"/>
          <w:sz w:val="22"/>
          <w:szCs w:val="22"/>
          <w:lang w:val="uk-UA"/>
        </w:rPr>
        <w:t>від вищого навчального закладу          ________            __________________</w:t>
      </w:r>
    </w:p>
    <w:p w14:paraId="4C07CA12" w14:textId="77777777" w:rsidR="00320F81" w:rsidRPr="00EC7524" w:rsidRDefault="00320F81" w:rsidP="00320F81">
      <w:pPr>
        <w:rPr>
          <w:rFonts w:ascii="Times New Roman" w:hAnsi="Times New Roman" w:cs="Times New Roman"/>
          <w:sz w:val="22"/>
          <w:szCs w:val="22"/>
          <w:lang w:val="uk-UA"/>
        </w:rPr>
      </w:pPr>
      <w:r w:rsidRPr="00EC7524">
        <w:rPr>
          <w:rFonts w:ascii="Times New Roman" w:hAnsi="Times New Roman" w:cs="Times New Roman"/>
          <w:sz w:val="22"/>
          <w:szCs w:val="22"/>
          <w:lang w:val="uk-UA"/>
        </w:rPr>
        <w:t>(підпис)                          (прізвище та ініціали)</w:t>
      </w:r>
    </w:p>
    <w:p w14:paraId="61DFDF51" w14:textId="77777777" w:rsidR="00320F81" w:rsidRPr="00EC7524" w:rsidRDefault="00320F81" w:rsidP="00320F81">
      <w:pPr>
        <w:rPr>
          <w:rFonts w:ascii="Times New Roman" w:hAnsi="Times New Roman" w:cs="Times New Roman"/>
          <w:sz w:val="22"/>
          <w:szCs w:val="22"/>
          <w:lang w:val="uk-UA"/>
        </w:rPr>
      </w:pPr>
    </w:p>
    <w:p w14:paraId="64870AE7" w14:textId="77777777" w:rsidR="00320F81" w:rsidRPr="00EC7524" w:rsidRDefault="00320F81" w:rsidP="00320F81">
      <w:pPr>
        <w:rPr>
          <w:rFonts w:ascii="Times New Roman" w:hAnsi="Times New Roman" w:cs="Times New Roman"/>
          <w:sz w:val="22"/>
          <w:szCs w:val="22"/>
          <w:lang w:val="uk-UA"/>
        </w:rPr>
      </w:pPr>
    </w:p>
    <w:p w14:paraId="2BBA3003" w14:textId="77777777" w:rsidR="00320F81" w:rsidRPr="00EC7524" w:rsidRDefault="00320F81" w:rsidP="00320F81">
      <w:pPr>
        <w:rPr>
          <w:rFonts w:ascii="Times New Roman" w:hAnsi="Times New Roman" w:cs="Times New Roman"/>
          <w:sz w:val="22"/>
          <w:szCs w:val="22"/>
          <w:lang w:val="uk-UA"/>
        </w:rPr>
      </w:pPr>
      <w:r w:rsidRPr="00EC7524">
        <w:rPr>
          <w:rFonts w:ascii="Times New Roman" w:hAnsi="Times New Roman" w:cs="Times New Roman"/>
          <w:sz w:val="22"/>
          <w:szCs w:val="22"/>
          <w:lang w:val="uk-UA"/>
        </w:rPr>
        <w:t>від підприємства, організації, установи   _______              _________________</w:t>
      </w:r>
    </w:p>
    <w:p w14:paraId="20D0B2BE" w14:textId="77777777" w:rsidR="00320F81" w:rsidRPr="00EC7524" w:rsidRDefault="00320F81" w:rsidP="00320F81">
      <w:pPr>
        <w:rPr>
          <w:rFonts w:ascii="Times New Roman" w:hAnsi="Times New Roman" w:cs="Times New Roman"/>
          <w:sz w:val="22"/>
          <w:szCs w:val="22"/>
          <w:lang w:val="uk-UA"/>
        </w:rPr>
      </w:pPr>
      <w:r w:rsidRPr="00EC7524">
        <w:rPr>
          <w:rFonts w:ascii="Times New Roman" w:hAnsi="Times New Roman" w:cs="Times New Roman"/>
          <w:sz w:val="22"/>
          <w:szCs w:val="22"/>
          <w:lang w:val="uk-UA"/>
        </w:rPr>
        <w:t xml:space="preserve">                                                                                                   (підпис)                          (прізвище та ініціали)     </w:t>
      </w:r>
    </w:p>
    <w:p w14:paraId="597EBECE" w14:textId="77777777" w:rsidR="00320F81" w:rsidRDefault="00320F81">
      <w:pPr>
        <w:rPr>
          <w:lang w:val="uk-UA"/>
        </w:rPr>
      </w:pPr>
    </w:p>
    <w:p w14:paraId="0DAD4BC0" w14:textId="77777777" w:rsidR="00320F81" w:rsidRDefault="00320F81">
      <w:pPr>
        <w:rPr>
          <w:lang w:val="uk-UA"/>
        </w:rPr>
      </w:pPr>
    </w:p>
    <w:p w14:paraId="4C3FAC16" w14:textId="77777777" w:rsidR="00320F81" w:rsidRDefault="00320F81">
      <w:pPr>
        <w:rPr>
          <w:lang w:val="uk-UA"/>
        </w:rPr>
      </w:pPr>
    </w:p>
    <w:p w14:paraId="41B9AFB1" w14:textId="77777777" w:rsidR="00320F81" w:rsidRDefault="00320F81">
      <w:pPr>
        <w:rPr>
          <w:lang w:val="uk-UA"/>
        </w:rPr>
      </w:pPr>
    </w:p>
    <w:p w14:paraId="0B960221" w14:textId="77777777" w:rsidR="00320F81" w:rsidRDefault="00320F81">
      <w:pPr>
        <w:rPr>
          <w:lang w:val="uk-UA"/>
        </w:rPr>
      </w:pPr>
    </w:p>
    <w:p w14:paraId="14DC63E3" w14:textId="77777777" w:rsidR="00320F81" w:rsidRDefault="00320F81">
      <w:pPr>
        <w:rPr>
          <w:lang w:val="uk-UA"/>
        </w:rPr>
      </w:pPr>
    </w:p>
    <w:p w14:paraId="65F0C245" w14:textId="77777777" w:rsidR="00320F81" w:rsidRDefault="00320F81">
      <w:pPr>
        <w:rPr>
          <w:lang w:val="uk-UA"/>
        </w:rPr>
      </w:pPr>
    </w:p>
    <w:p w14:paraId="6059C3DB" w14:textId="77777777" w:rsidR="00320F81" w:rsidRDefault="00320F81">
      <w:pPr>
        <w:rPr>
          <w:lang w:val="uk-UA"/>
        </w:rPr>
      </w:pPr>
    </w:p>
    <w:p w14:paraId="6EBB8CE3" w14:textId="77777777" w:rsidR="00320F81" w:rsidRDefault="00320F81">
      <w:pPr>
        <w:rPr>
          <w:lang w:val="uk-UA"/>
        </w:rPr>
      </w:pPr>
    </w:p>
    <w:p w14:paraId="2C18C29F" w14:textId="77777777" w:rsidR="00320F81" w:rsidRDefault="00320F81">
      <w:pPr>
        <w:rPr>
          <w:lang w:val="uk-UA"/>
        </w:rPr>
      </w:pPr>
    </w:p>
    <w:p w14:paraId="4CEF25CD" w14:textId="77777777" w:rsidR="00320F81" w:rsidRDefault="00320F81">
      <w:pPr>
        <w:rPr>
          <w:lang w:val="uk-UA"/>
        </w:rPr>
      </w:pPr>
    </w:p>
    <w:p w14:paraId="0D8A13B9" w14:textId="77777777" w:rsidR="00320F81" w:rsidRDefault="00320F81">
      <w:pPr>
        <w:rPr>
          <w:lang w:val="uk-UA"/>
        </w:rPr>
      </w:pPr>
    </w:p>
    <w:p w14:paraId="0523696A" w14:textId="77777777" w:rsidR="00320F81" w:rsidRDefault="00320F81">
      <w:pPr>
        <w:rPr>
          <w:lang w:val="uk-UA"/>
        </w:rPr>
      </w:pPr>
    </w:p>
    <w:p w14:paraId="3A8FCCBE" w14:textId="77777777" w:rsidR="00320F81" w:rsidRDefault="00320F81">
      <w:pPr>
        <w:rPr>
          <w:lang w:val="uk-UA"/>
        </w:rPr>
      </w:pPr>
    </w:p>
    <w:p w14:paraId="39AE6892" w14:textId="77777777" w:rsidR="00320F81" w:rsidRDefault="00320F81">
      <w:pPr>
        <w:rPr>
          <w:lang w:val="uk-UA"/>
        </w:rPr>
      </w:pPr>
    </w:p>
    <w:p w14:paraId="72EE70D1" w14:textId="77777777" w:rsidR="00320F81" w:rsidRDefault="00320F81">
      <w:pPr>
        <w:rPr>
          <w:lang w:val="uk-UA"/>
        </w:rPr>
      </w:pPr>
    </w:p>
    <w:p w14:paraId="406B0294" w14:textId="77777777" w:rsidR="00320F81" w:rsidRDefault="00320F81">
      <w:pPr>
        <w:rPr>
          <w:lang w:val="uk-UA"/>
        </w:rPr>
      </w:pPr>
    </w:p>
    <w:p w14:paraId="644EBCF5" w14:textId="77777777" w:rsidR="00320F81" w:rsidRDefault="00320F81">
      <w:pPr>
        <w:rPr>
          <w:lang w:val="uk-UA"/>
        </w:rPr>
      </w:pPr>
    </w:p>
    <w:p w14:paraId="3BB3F100" w14:textId="77777777" w:rsidR="00320F81" w:rsidRDefault="00320F81">
      <w:pPr>
        <w:rPr>
          <w:lang w:val="uk-UA"/>
        </w:rPr>
      </w:pPr>
    </w:p>
    <w:p w14:paraId="0131595B" w14:textId="77777777" w:rsidR="00320F81" w:rsidRDefault="00320F81">
      <w:pPr>
        <w:rPr>
          <w:lang w:val="uk-UA"/>
        </w:rPr>
      </w:pPr>
    </w:p>
    <w:p w14:paraId="5D3DAF0E" w14:textId="77777777" w:rsidR="00320F81" w:rsidRDefault="00320F81">
      <w:pPr>
        <w:rPr>
          <w:lang w:val="uk-UA"/>
        </w:rPr>
      </w:pPr>
    </w:p>
    <w:p w14:paraId="2271925E" w14:textId="77777777" w:rsidR="00320F81" w:rsidRDefault="00320F81">
      <w:pPr>
        <w:rPr>
          <w:lang w:val="uk-UA"/>
        </w:rPr>
      </w:pPr>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7513"/>
        <w:gridCol w:w="141"/>
      </w:tblGrid>
      <w:tr w:rsidR="00320F81" w:rsidRPr="00E7176C" w14:paraId="12B9C6A6"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6ACFFB" w14:textId="77777777" w:rsidR="00320F81" w:rsidRPr="00EC7524" w:rsidRDefault="00320F81" w:rsidP="00E7176C">
            <w:pPr>
              <w:jc w:val="center"/>
              <w:rPr>
                <w:rFonts w:ascii="Times New Roman" w:hAnsi="Times New Roman" w:cs="Times New Roman"/>
                <w:b/>
                <w:sz w:val="22"/>
                <w:szCs w:val="22"/>
                <w:lang w:val="uk-UA"/>
              </w:rPr>
            </w:pPr>
            <w:r w:rsidRPr="00EC7524">
              <w:rPr>
                <w:rFonts w:ascii="Times New Roman" w:hAnsi="Times New Roman" w:cs="Times New Roman"/>
                <w:b/>
                <w:sz w:val="22"/>
                <w:szCs w:val="22"/>
                <w:lang w:val="uk-UA"/>
              </w:rPr>
              <w:t>Робочі записи під час практичного навчання</w:t>
            </w:r>
          </w:p>
        </w:tc>
      </w:tr>
      <w:tr w:rsidR="00320F81" w:rsidRPr="00E7176C" w14:paraId="21B05BB1"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068885"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585E36C1"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BA5512"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689480BD"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677231"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580855E4"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1BC2AE"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2738561F"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D3ED02"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12E603D0"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4CA86C"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6490C524"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2D0E78"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7DB1FBE5"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E7F515"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5BB047D6"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197528"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41CA110C"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C0C173"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239DA1EA"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FCE301"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0A0F2E41"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594DEB"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34C464AF"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6E2D16"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49AC0745"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57502F"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77A1F1CF"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9FC6FE"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4F6F8537"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C695DA"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035062D5"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567197"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2CB7FF6E"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EC48F7"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014043C6"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CEE552"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2D0DCAE3"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74B343"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32E21F44"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2D38A1"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60885057"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D63A53"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698BFB57"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7EF50E"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4BDAFE22"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362FF8"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570E17B7"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542B4E"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5FD5B9AE"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B0B327"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51310276"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41323D"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6827B9A6"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383A76"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37C87AD5"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0A0E03"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7283E2DC"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1D0CE1"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31E733CA"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A30AEE"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498DECA6"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BA925F"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2FAAFCFB"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BC879A"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271C7192"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B80173"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1DD16676"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3DAAE2"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169FAC87"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5485DA"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53AE1783"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AA7097"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2D7D98A0"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C8E171" w14:textId="77777777" w:rsidR="00320F81" w:rsidRPr="006B3845" w:rsidRDefault="00320F81" w:rsidP="00E7176C">
            <w:pPr>
              <w:jc w:val="center"/>
              <w:rPr>
                <w:rFonts w:ascii="Times New Roman" w:hAnsi="Times New Roman" w:cs="Times New Roman"/>
                <w:sz w:val="22"/>
                <w:szCs w:val="22"/>
                <w:lang w:val="uk-UA"/>
              </w:rPr>
            </w:pPr>
          </w:p>
        </w:tc>
      </w:tr>
      <w:tr w:rsidR="00320F81" w:rsidRPr="00E7176C" w14:paraId="431B698E" w14:textId="77777777" w:rsidTr="00320F81">
        <w:trPr>
          <w:gridBefore w:val="1"/>
          <w:wBefore w:w="142" w:type="dxa"/>
        </w:trPr>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54ED2B" w14:textId="77777777" w:rsidR="00320F81" w:rsidRPr="006B3845" w:rsidRDefault="00320F81" w:rsidP="00E7176C">
            <w:pPr>
              <w:jc w:val="center"/>
              <w:rPr>
                <w:rFonts w:ascii="Times New Roman" w:hAnsi="Times New Roman" w:cs="Times New Roman"/>
                <w:sz w:val="22"/>
                <w:szCs w:val="22"/>
                <w:lang w:val="uk-UA"/>
              </w:rPr>
            </w:pPr>
          </w:p>
        </w:tc>
      </w:tr>
      <w:tr w:rsidR="00C7774F" w:rsidRPr="00E7176C" w14:paraId="053874F3"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F319FB" w14:textId="410A2305" w:rsidR="00C7774F" w:rsidRPr="00EC7524" w:rsidRDefault="00320F81" w:rsidP="00C7774F">
            <w:pPr>
              <w:jc w:val="center"/>
              <w:rPr>
                <w:rFonts w:ascii="Times New Roman" w:hAnsi="Times New Roman" w:cs="Times New Roman"/>
                <w:b/>
                <w:sz w:val="22"/>
                <w:szCs w:val="22"/>
                <w:lang w:val="uk-UA"/>
              </w:rPr>
            </w:pPr>
            <w:r w:rsidRPr="00320F81">
              <w:rPr>
                <w:lang w:val="ru-RU"/>
              </w:rPr>
              <w:lastRenderedPageBreak/>
              <w:br w:type="page"/>
            </w:r>
            <w:r>
              <w:rPr>
                <w:lang w:val="uk-UA"/>
              </w:rPr>
              <w:t xml:space="preserve">  </w:t>
            </w:r>
            <w:r w:rsidR="00C7774F" w:rsidRPr="00EC7524">
              <w:rPr>
                <w:rFonts w:ascii="Times New Roman" w:hAnsi="Times New Roman" w:cs="Times New Roman"/>
                <w:b/>
                <w:sz w:val="22"/>
                <w:szCs w:val="22"/>
                <w:lang w:val="uk-UA"/>
              </w:rPr>
              <w:t>Робочі записи під час практичного навчання</w:t>
            </w:r>
          </w:p>
        </w:tc>
      </w:tr>
      <w:tr w:rsidR="00C7774F" w:rsidRPr="00E7176C" w14:paraId="185D8543"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EB3BAF"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E11EBF2"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CE2944"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2446543"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957F60"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5116A78"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ED7795"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1875567"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2E412F"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4579C8C"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E44C7F"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649AB6D"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1D7CC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F554C8E"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423E1B"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B13F795"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66A6A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C63D92A"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0E01B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F85351E"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8EEF75"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7A2294B"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53A308"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7A8BD6F"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1715B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0A67D61"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782EC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054DF60"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24AEDB"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A8EA8EA"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0A3B3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919A603"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F2DD1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20DA709"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0279F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6445908"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CDE7D9"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D8D2C81"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1862A4"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20ADE94"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F145AE"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F32E400"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09C0B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7C39B55"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61C4B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8090684"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2AEE68"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DB7CFB7"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4BBDA9"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D2C117F"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A878B9"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F732894"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A8092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9F666AA"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E89DB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2B507BF"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CD8005"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291DDEA"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F7129C"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C57C7AB"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FB1B6C"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3B61D09"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93B5E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8C74BA6"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84AC00"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DB76C8D"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ADFC5E"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7887A0C"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CC453A"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6B6053C"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BEC5C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33A1422"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3B380"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2414C2F"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2345FF"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57F8D36"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148D5A"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DA491D5"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593074" w14:textId="77777777" w:rsidR="00C7774F" w:rsidRPr="00EC7524" w:rsidRDefault="00C7774F" w:rsidP="00C7774F">
            <w:pPr>
              <w:jc w:val="center"/>
              <w:rPr>
                <w:rFonts w:ascii="Times New Roman" w:hAnsi="Times New Roman" w:cs="Times New Roman"/>
                <w:b/>
                <w:sz w:val="22"/>
                <w:szCs w:val="22"/>
                <w:lang w:val="uk-UA"/>
              </w:rPr>
            </w:pPr>
            <w:r w:rsidRPr="00EC7524">
              <w:rPr>
                <w:rFonts w:ascii="Times New Roman" w:hAnsi="Times New Roman" w:cs="Times New Roman"/>
                <w:b/>
                <w:sz w:val="22"/>
                <w:szCs w:val="22"/>
                <w:lang w:val="uk-UA"/>
              </w:rPr>
              <w:t>Робочі записи під час практичного навчання</w:t>
            </w:r>
          </w:p>
        </w:tc>
      </w:tr>
      <w:tr w:rsidR="00C7774F" w:rsidRPr="00E7176C" w14:paraId="005E881C"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7B5AF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09117D8"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9858B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0E8B505"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4C586A"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74860FB"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75764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2C2DBB4"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BD646F"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C2AB303"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735904"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A22B5F6"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225BA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ED5E7EA"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AB8338"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3F10A71"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2EDD6A"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41F9552"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2A7035"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399B074"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B02C2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774E871"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130A0A"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0C043A7"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060379"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8107BA1"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F01989"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9249008"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63A7AE"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31645DC"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B66A3C"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98E11B9"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82B60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BA5F85C"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4A9E4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A1F1063"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35A59C"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198B150"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C48114"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8B7FE12"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D703C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FF00021"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9AD528"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289B6FF"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41A5F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5E5A058"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3E378C"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9535C85"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45296E"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25033A0"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1121F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8CD3F0D"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D984E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947D605"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F8D67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827764C"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EA220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443E0B4"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F23E1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3DB5A85"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101AA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95E9151"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2CA910"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9556734"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F9CDB4"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D21BEB6"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6516A0"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2FE74E7"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9E03A4"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F52E498"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D7C95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67DBB90"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186F9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2B55E17"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9156A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60043B9" w14:textId="77777777" w:rsidTr="00320F81">
        <w:trPr>
          <w:gridAfter w:val="1"/>
          <w:wAfter w:w="141" w:type="dxa"/>
        </w:trPr>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E77F02" w14:textId="77777777" w:rsidR="00C7774F" w:rsidRPr="006B3845" w:rsidRDefault="00C7774F" w:rsidP="00C7774F">
            <w:pPr>
              <w:jc w:val="center"/>
              <w:rPr>
                <w:rFonts w:ascii="Times New Roman" w:hAnsi="Times New Roman" w:cs="Times New Roman"/>
                <w:sz w:val="22"/>
                <w:szCs w:val="22"/>
                <w:lang w:val="uk-UA"/>
              </w:rPr>
            </w:pPr>
          </w:p>
        </w:tc>
      </w:tr>
    </w:tbl>
    <w:p w14:paraId="1332DB70" w14:textId="77777777" w:rsidR="00C7774F" w:rsidRPr="00EC7524" w:rsidRDefault="00C7774F" w:rsidP="00C7774F">
      <w:pPr>
        <w:rPr>
          <w:lang w:val="uk-UA"/>
        </w:rPr>
      </w:pPr>
    </w:p>
    <w:tbl>
      <w:tblPr>
        <w:tblW w:w="77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tblGrid>
      <w:tr w:rsidR="00C7774F" w:rsidRPr="00E7176C" w14:paraId="1ABD828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A1BE217" w14:textId="77777777" w:rsidR="00C7774F" w:rsidRPr="00EC7524" w:rsidRDefault="00C7774F" w:rsidP="00C7774F">
            <w:pPr>
              <w:jc w:val="center"/>
              <w:rPr>
                <w:rFonts w:ascii="Times New Roman" w:hAnsi="Times New Roman" w:cs="Times New Roman"/>
                <w:b/>
                <w:sz w:val="22"/>
                <w:szCs w:val="22"/>
                <w:lang w:val="uk-UA"/>
              </w:rPr>
            </w:pPr>
            <w:r w:rsidRPr="00EC7524">
              <w:rPr>
                <w:rFonts w:ascii="Times New Roman" w:hAnsi="Times New Roman" w:cs="Times New Roman"/>
                <w:b/>
                <w:sz w:val="22"/>
                <w:szCs w:val="22"/>
                <w:lang w:val="uk-UA"/>
              </w:rPr>
              <w:lastRenderedPageBreak/>
              <w:t>Робочі записи під час практичного навчання</w:t>
            </w:r>
          </w:p>
        </w:tc>
      </w:tr>
      <w:tr w:rsidR="00C7774F" w:rsidRPr="00E7176C" w14:paraId="3645EEA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344ED0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51D2D3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2211D"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05EA06C"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B5BEB4C"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6FF365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1298"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DB0E42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BC9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B3887A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62D1983"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9C2C40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2B94CC3"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8DC0C6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FE7560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8A31AC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CD4BEA9"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2E43AA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44840A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BDC046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8A9F9AB"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F25F69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2A1402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0C44B5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E731A4A"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C1E973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8B4D3B"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BFADB9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C9CF1F4"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409CC4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C7AB7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17EB5A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6EE5D5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A6A988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50ACD1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59EC47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66AADEA"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42DD66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6E32C78"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C653CD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D86187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BD779AC"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2DAB82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C7B364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4639C9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201E41C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DDE3184"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2ABD0F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3CDA125"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F06D2A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47CB3B4"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890AD3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3CC882B"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6253D9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152F24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A45786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DB8EC13"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05821F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6291003"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05EB06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01B3F7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4CC00CB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BA2B9D6"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20385D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EB50812"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EEBEA9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C3240C7"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096FD62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B925FBF"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698447F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277D071"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5051309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2C951BB"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19A67B7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5C24A3A"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381B539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2DA9F3B" w14:textId="77777777" w:rsidR="00C7774F" w:rsidRPr="006B3845" w:rsidRDefault="00C7774F" w:rsidP="00C7774F">
            <w:pPr>
              <w:jc w:val="center"/>
              <w:rPr>
                <w:rFonts w:ascii="Times New Roman" w:hAnsi="Times New Roman" w:cs="Times New Roman"/>
                <w:sz w:val="22"/>
                <w:szCs w:val="22"/>
                <w:lang w:val="uk-UA"/>
              </w:rPr>
            </w:pPr>
          </w:p>
        </w:tc>
      </w:tr>
      <w:tr w:rsidR="00C7774F" w:rsidRPr="00E7176C" w14:paraId="76882D8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B632B7E" w14:textId="77777777" w:rsidR="00C7774F" w:rsidRPr="00EC7524" w:rsidRDefault="00C7774F" w:rsidP="00C7774F">
            <w:pPr>
              <w:jc w:val="center"/>
              <w:rPr>
                <w:rFonts w:ascii="Times New Roman" w:hAnsi="Times New Roman" w:cs="Times New Roman"/>
                <w:b/>
                <w:sz w:val="22"/>
                <w:szCs w:val="22"/>
                <w:lang w:val="uk-UA"/>
              </w:rPr>
            </w:pPr>
            <w:r w:rsidRPr="00EC7524">
              <w:rPr>
                <w:rFonts w:ascii="Times New Roman" w:hAnsi="Times New Roman" w:cs="Times New Roman"/>
                <w:b/>
                <w:sz w:val="22"/>
                <w:szCs w:val="22"/>
                <w:lang w:val="uk-UA"/>
              </w:rPr>
              <w:t>Робочі записи під час практичного навчання</w:t>
            </w:r>
          </w:p>
        </w:tc>
      </w:tr>
      <w:tr w:rsidR="00C7774F" w:rsidRPr="00E7176C" w14:paraId="6C5798F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46988F"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600FFE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7940E9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618484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F658E7D"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FF4958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C987607"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734922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51A261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0BE431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6D7D2CA"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B8AB54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E20633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5F1EE7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3595A82"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08AFA1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D57134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04FF98C"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EA8E46D"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B72563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725426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E1A206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C63720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8EE29A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B5AE41F"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89940C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3C145A3"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D2461D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A55EAFA"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34D305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7CB74D0"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B68919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3457A10"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EC9CA1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A5A57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D0C91B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E5B3BA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2559B4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6400D93"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006380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9334C62"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CD1F47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A011A7"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8D9FA7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D9CF11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6A7A69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D6A6B6A"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EC7465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8AEA39A"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08922B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DE2CAC2"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FCF1B1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805565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7E6351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74FB52D"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3C5A44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58ED67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472CEE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03B77E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5F343B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376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C56F3F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07890C6"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1A8877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EDA241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58E213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962922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B0176B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89DDBA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BC02DD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234B99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EF8153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6AB9176"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E08D47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E51AA8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306DC5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3CAB822"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79173C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93F2C3F" w14:textId="77777777" w:rsidR="00C7774F" w:rsidRPr="00EC7524" w:rsidRDefault="00C7774F" w:rsidP="00C7774F">
            <w:pPr>
              <w:jc w:val="center"/>
              <w:rPr>
                <w:rFonts w:ascii="Times New Roman" w:hAnsi="Times New Roman" w:cs="Times New Roman"/>
                <w:b/>
                <w:sz w:val="22"/>
                <w:szCs w:val="22"/>
                <w:lang w:val="uk-UA"/>
              </w:rPr>
            </w:pPr>
            <w:r w:rsidRPr="00EC7524">
              <w:rPr>
                <w:rFonts w:ascii="Times New Roman" w:hAnsi="Times New Roman" w:cs="Times New Roman"/>
                <w:sz w:val="22"/>
                <w:szCs w:val="22"/>
                <w:lang w:val="uk-UA"/>
              </w:rPr>
              <w:lastRenderedPageBreak/>
              <w:br w:type="page"/>
            </w:r>
            <w:r w:rsidRPr="00EC7524">
              <w:rPr>
                <w:rFonts w:ascii="Times New Roman" w:hAnsi="Times New Roman" w:cs="Times New Roman"/>
                <w:b/>
                <w:sz w:val="22"/>
                <w:szCs w:val="22"/>
                <w:lang w:val="uk-UA"/>
              </w:rPr>
              <w:t>Робочі записи під час практичного навчання</w:t>
            </w:r>
          </w:p>
        </w:tc>
      </w:tr>
      <w:tr w:rsidR="00C7774F" w:rsidRPr="00E7176C" w14:paraId="5230FF3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212B18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5433F0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CBB373F"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36BCDB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FD6EDC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1E99B9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9BFE60F"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618010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A0327B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6A16A8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1EC706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45D666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981671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D41618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E2D5C7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5E9E93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04659A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639551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9A551A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9052E6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083529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798131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6D1BEF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D69433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97B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57A36D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A435E02"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6CCC36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C968DDA"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E672F1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87227A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8CDA59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7858860"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4BBF23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457509A"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767818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9492D9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9C8CFF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8E0F94D"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B53891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7DF447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0689AD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EBEFFCF"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C64F28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8090080"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A2EF61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7B948E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8FCB83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6A3122A"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FB4F32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234D3FA"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158F42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BE167D3"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6A5048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C9A4DBC"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BAB5E6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3ABAA27"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C5EFBE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85267A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F48881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2F3D53F"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384CFF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C988DC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8EFE3E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2AC5B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A7FA3E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60720BC"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8926CA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DBF224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569C93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45E6C33"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1072D0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658A03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0C7DA8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B57579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7753A0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E16458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F50058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73F37E3" w14:textId="77777777" w:rsidR="00C7774F" w:rsidRPr="00E33F08" w:rsidRDefault="00C7774F" w:rsidP="00C7774F">
            <w:pPr>
              <w:jc w:val="center"/>
              <w:rPr>
                <w:rFonts w:ascii="Times New Roman" w:hAnsi="Times New Roman" w:cs="Times New Roman"/>
                <w:b/>
                <w:sz w:val="22"/>
                <w:szCs w:val="22"/>
                <w:lang w:val="uk-UA"/>
              </w:rPr>
            </w:pPr>
            <w:r w:rsidRPr="00E33F08">
              <w:rPr>
                <w:rFonts w:ascii="Times New Roman" w:hAnsi="Times New Roman" w:cs="Times New Roman"/>
                <w:b/>
                <w:sz w:val="22"/>
                <w:szCs w:val="22"/>
                <w:lang w:val="uk-UA"/>
              </w:rPr>
              <w:t>Робочі записи під час практичного навчання</w:t>
            </w:r>
          </w:p>
        </w:tc>
      </w:tr>
      <w:tr w:rsidR="00C7774F" w:rsidRPr="00E7176C" w14:paraId="5C71AC7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BF04AC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BAFC54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FF2ABA6"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AEDBEF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1307462"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C29F20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DC43B76"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ACC3B4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36364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2A16C6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80BAAB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80F3D2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C956A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AC90C9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BAB041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334469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DF60BED"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BA771E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59B67"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1B0270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1C946D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BE04F0C"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DD4E84A"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FBFEE8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7457C56"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C0FC0D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12F3BA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9A0644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F62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B2D8B3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93396D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007C88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D41CAA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69F591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5A49970"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0CAFFC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A29CDD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0CD2A6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6C28DF7"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856AC8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9E16E70"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3976AA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025C230"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C85D3D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2E4546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DCC71A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51BFD2D"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EA6CC3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731DAE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E35F19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FF46790"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431AFD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8194A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5DB8AD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1341377"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1349F6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269D59C"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AFCE00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AD43B8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96798B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22BE7C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AE3004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65A224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C270A3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18E5386"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71A2DD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0BF548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8265A9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25C409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DFBDAE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26D164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438F9A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209FCED"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B0D475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8CF12B3"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EDB874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77717D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0BA34C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E16A5D" w14:textId="77777777" w:rsidR="00C7774F" w:rsidRPr="00E33F08" w:rsidRDefault="00C7774F" w:rsidP="00C7774F">
            <w:pPr>
              <w:jc w:val="center"/>
              <w:rPr>
                <w:rFonts w:ascii="Times New Roman" w:hAnsi="Times New Roman" w:cs="Times New Roman"/>
                <w:b/>
                <w:sz w:val="22"/>
                <w:szCs w:val="22"/>
                <w:lang w:val="uk-UA"/>
              </w:rPr>
            </w:pPr>
            <w:r w:rsidRPr="00EC7524">
              <w:rPr>
                <w:rFonts w:ascii="Times New Roman" w:hAnsi="Times New Roman" w:cs="Times New Roman"/>
                <w:sz w:val="22"/>
                <w:szCs w:val="22"/>
                <w:lang w:val="uk-UA"/>
              </w:rPr>
              <w:lastRenderedPageBreak/>
              <w:br w:type="page"/>
            </w:r>
            <w:r w:rsidRPr="00E33F08">
              <w:rPr>
                <w:rFonts w:ascii="Times New Roman" w:hAnsi="Times New Roman" w:cs="Times New Roman"/>
                <w:b/>
                <w:sz w:val="22"/>
                <w:szCs w:val="22"/>
                <w:lang w:val="uk-UA"/>
              </w:rPr>
              <w:t>Робочі записи під час практичного навчання</w:t>
            </w:r>
          </w:p>
        </w:tc>
      </w:tr>
      <w:tr w:rsidR="00C7774F" w:rsidRPr="00E7176C" w14:paraId="1C6AE4D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287523F"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CF1F9E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BDA336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DB0066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A0DC7A0"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F0A8BA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4F1E5D3"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DDF065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29D0BEC"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2EBA2B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0024A5D"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838348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4CDDA30"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77727B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F43649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84A869C"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13B3AC7"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A707A0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E1AEFD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59F1B4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807283A"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855BE9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3E737D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7CCB73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C7CB8DD"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FDA424C"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39ED83C"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1AFCA5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32E48E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9A43F1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FF15DB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68BA01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D1555D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87DE03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589F4B6"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CBC3A0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00F0EEC"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CD606E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C0A93D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9709F4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9D3B26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515FAA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09BD3B7"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B650CCC"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73DDD7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8CCCC5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EA8B24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3D170C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3C7674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12BFD0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4DF2F73"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B4A5A90"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F961257"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ACF68E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E8120AD"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B0C85C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1F97BBC"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AD1317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A752320"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361941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6631D22"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731C70C"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17A2D8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AB1E73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BADEEE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FCE134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5FFC24F"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9CD9B1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FC7A9E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A40A2D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FC4C183"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362F00C"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CB413A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A79F2C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59FB1EF"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565A07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3642ED6"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BF6378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6C984BD" w14:textId="77777777" w:rsidR="00C7774F" w:rsidRPr="00E33F08" w:rsidRDefault="00C7774F" w:rsidP="00C7774F">
            <w:pPr>
              <w:jc w:val="center"/>
              <w:rPr>
                <w:rFonts w:ascii="Times New Roman" w:hAnsi="Times New Roman" w:cs="Times New Roman"/>
                <w:b/>
                <w:sz w:val="22"/>
                <w:szCs w:val="22"/>
                <w:lang w:val="uk-UA"/>
              </w:rPr>
            </w:pPr>
            <w:r w:rsidRPr="00E33F08">
              <w:rPr>
                <w:rFonts w:ascii="Times New Roman" w:hAnsi="Times New Roman" w:cs="Times New Roman"/>
                <w:b/>
                <w:sz w:val="22"/>
                <w:szCs w:val="22"/>
                <w:lang w:val="uk-UA"/>
              </w:rPr>
              <w:t>Робочі записи під час практичного навчання</w:t>
            </w:r>
          </w:p>
        </w:tc>
      </w:tr>
      <w:tr w:rsidR="00C7774F" w:rsidRPr="00E7176C" w14:paraId="0E094D8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FBC189F"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4D33DE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5F0E022"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E7329F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6F9F68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94822C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31E379C"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A01DF11"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F6B149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29D616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4D74C7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E260B6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AAE5CA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E706A3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4911F73"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2BFBFB3C"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A7F8A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619ED6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CE2065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AF433B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BB5727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24562C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570C514"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7DB41C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AEAAC27"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8013972"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177B25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432160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205D10F"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8B8FC04"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083BB6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BE3E29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BA8F5A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D4965E8"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7901D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8BDAAA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3D7615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7BBF46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F48D263"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2BCFD7D"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C2ED3"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5D08F4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7557E06"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A55C23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D16AF75"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6860D8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7099AD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4BA41E3"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FC21C0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6FF947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87E794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31381EA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5F0C81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73F359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0FCA47D"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2027015"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1EF89896"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2288BD6"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292BB4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521E8FB"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688944D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16244A9E"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0F3DAF9"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404F825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94F3FCE"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85FB1AA"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48793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CB8A73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A2F897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5D9117E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2F3C9CB"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72F3538F"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2500598"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646CD439"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BD98FC1" w14:textId="77777777" w:rsidR="00C7774F" w:rsidRPr="00EC7524" w:rsidRDefault="00C7774F" w:rsidP="00C7774F">
            <w:pPr>
              <w:jc w:val="center"/>
              <w:rPr>
                <w:rFonts w:ascii="Times New Roman" w:hAnsi="Times New Roman" w:cs="Times New Roman"/>
                <w:sz w:val="22"/>
                <w:szCs w:val="22"/>
                <w:lang w:val="uk-UA"/>
              </w:rPr>
            </w:pPr>
          </w:p>
        </w:tc>
      </w:tr>
      <w:tr w:rsidR="00C7774F" w:rsidRPr="00E7176C" w14:paraId="01EB5887" w14:textId="77777777" w:rsidTr="00C7774F">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E168B50" w14:textId="77777777" w:rsidR="00C7774F" w:rsidRPr="00EC7524" w:rsidRDefault="00C7774F" w:rsidP="00C7774F">
            <w:pPr>
              <w:jc w:val="center"/>
              <w:rPr>
                <w:rFonts w:ascii="Times New Roman" w:hAnsi="Times New Roman" w:cs="Times New Roman"/>
                <w:sz w:val="22"/>
                <w:szCs w:val="22"/>
                <w:lang w:val="uk-UA"/>
              </w:rPr>
            </w:pPr>
          </w:p>
        </w:tc>
      </w:tr>
    </w:tbl>
    <w:p w14:paraId="77B7FAD4" w14:textId="77777777" w:rsidR="00C7774F" w:rsidRPr="00C7774F" w:rsidRDefault="00C7774F">
      <w:pPr>
        <w:ind w:left="2835"/>
        <w:rPr>
          <w:rFonts w:ascii="Times New Roman" w:hAnsi="Times New Roman" w:cs="Times New Roman"/>
          <w:sz w:val="16"/>
          <w:szCs w:val="16"/>
          <w:lang w:val="ru-RU"/>
        </w:rPr>
      </w:pPr>
    </w:p>
    <w:sectPr w:rsidR="00C7774F" w:rsidRPr="00C7774F" w:rsidSect="008F1F68">
      <w:headerReference w:type="default" r:id="rId7"/>
      <w:pgSz w:w="16838" w:h="11906" w:orient="landscape"/>
      <w:pgMar w:top="567" w:right="567" w:bottom="567" w:left="567" w:header="57" w:footer="113" w:gutter="0"/>
      <w:cols w:num="2" w:space="720" w:equalWidth="0">
        <w:col w:w="7639" w:space="425"/>
        <w:col w:w="7639"/>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2EDB9" w14:textId="77777777" w:rsidR="00E7176C" w:rsidRDefault="00E7176C" w:rsidP="008F1F68">
      <w:r>
        <w:separator/>
      </w:r>
    </w:p>
  </w:endnote>
  <w:endnote w:type="continuationSeparator" w:id="0">
    <w:p w14:paraId="621C1F64" w14:textId="77777777" w:rsidR="00E7176C" w:rsidRDefault="00E7176C" w:rsidP="008F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27852" w14:textId="77777777" w:rsidR="00E7176C" w:rsidRDefault="00E7176C" w:rsidP="008F1F68">
      <w:r>
        <w:separator/>
      </w:r>
    </w:p>
  </w:footnote>
  <w:footnote w:type="continuationSeparator" w:id="0">
    <w:p w14:paraId="28CDCB61" w14:textId="77777777" w:rsidR="00E7176C" w:rsidRDefault="00E7176C" w:rsidP="008F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1350327"/>
      <w:docPartObj>
        <w:docPartGallery w:val="Page Numbers (Top of Page)"/>
        <w:docPartUnique/>
      </w:docPartObj>
    </w:sdtPr>
    <w:sdtContent>
      <w:p w14:paraId="454C90DE" w14:textId="331A9F13" w:rsidR="00E7176C" w:rsidRDefault="00E7176C">
        <w:pPr>
          <w:pStyle w:val="af9"/>
          <w:jc w:val="right"/>
        </w:pPr>
        <w:r>
          <w:fldChar w:fldCharType="begin"/>
        </w:r>
        <w:r>
          <w:instrText>PAGE   \* MERGEFORMAT</w:instrText>
        </w:r>
        <w:r>
          <w:fldChar w:fldCharType="separate"/>
        </w:r>
        <w:r w:rsidRPr="008F1F68">
          <w:rPr>
            <w:noProof/>
            <w:lang w:val="ru-RU"/>
          </w:rPr>
          <w:t>4</w:t>
        </w:r>
        <w:r>
          <w:fldChar w:fldCharType="end"/>
        </w:r>
      </w:p>
    </w:sdtContent>
  </w:sdt>
  <w:p w14:paraId="2FD1086F" w14:textId="77777777" w:rsidR="00E7176C" w:rsidRDefault="00E7176C">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0" w15:restartNumberingAfterBreak="0">
    <w:nsid w:val="04875ED6"/>
    <w:multiLevelType w:val="multilevel"/>
    <w:tmpl w:val="0824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E6238"/>
    <w:multiLevelType w:val="multilevel"/>
    <w:tmpl w:val="76C2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12B0F"/>
    <w:multiLevelType w:val="multilevel"/>
    <w:tmpl w:val="192E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92AFE"/>
    <w:multiLevelType w:val="multilevel"/>
    <w:tmpl w:val="F9724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E3847"/>
    <w:multiLevelType w:val="multilevel"/>
    <w:tmpl w:val="7DD2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976BA"/>
    <w:multiLevelType w:val="multilevel"/>
    <w:tmpl w:val="3072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2152E"/>
    <w:multiLevelType w:val="multilevel"/>
    <w:tmpl w:val="595C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476299"/>
    <w:multiLevelType w:val="multilevel"/>
    <w:tmpl w:val="900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F770A"/>
    <w:multiLevelType w:val="multilevel"/>
    <w:tmpl w:val="04C6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32F4A"/>
    <w:multiLevelType w:val="multilevel"/>
    <w:tmpl w:val="C31C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2699E"/>
    <w:multiLevelType w:val="multilevel"/>
    <w:tmpl w:val="5CF4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F02FB1"/>
    <w:multiLevelType w:val="multilevel"/>
    <w:tmpl w:val="A0A6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70529"/>
    <w:multiLevelType w:val="multilevel"/>
    <w:tmpl w:val="25BC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641B4"/>
    <w:multiLevelType w:val="multilevel"/>
    <w:tmpl w:val="903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E1B75"/>
    <w:multiLevelType w:val="multilevel"/>
    <w:tmpl w:val="14544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A95344"/>
    <w:multiLevelType w:val="multilevel"/>
    <w:tmpl w:val="4044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60865"/>
    <w:multiLevelType w:val="multilevel"/>
    <w:tmpl w:val="786A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A73A0"/>
    <w:multiLevelType w:val="multilevel"/>
    <w:tmpl w:val="08AA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2F0FDB"/>
    <w:multiLevelType w:val="multilevel"/>
    <w:tmpl w:val="0840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F0F0C"/>
    <w:multiLevelType w:val="multilevel"/>
    <w:tmpl w:val="DE96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9F3E96"/>
    <w:multiLevelType w:val="multilevel"/>
    <w:tmpl w:val="A6B600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F16F91"/>
    <w:multiLevelType w:val="multilevel"/>
    <w:tmpl w:val="B5BE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B7E08"/>
    <w:multiLevelType w:val="multilevel"/>
    <w:tmpl w:val="84C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6B3E78"/>
    <w:multiLevelType w:val="multilevel"/>
    <w:tmpl w:val="A3B6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E7263"/>
    <w:multiLevelType w:val="multilevel"/>
    <w:tmpl w:val="148ED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 w:numId="11">
    <w:abstractNumId w:val="30"/>
  </w:num>
  <w:num w:numId="12">
    <w:abstractNumId w:val="13"/>
  </w:num>
  <w:num w:numId="13">
    <w:abstractNumId w:val="24"/>
  </w:num>
  <w:num w:numId="14">
    <w:abstractNumId w:val="26"/>
  </w:num>
  <w:num w:numId="15">
    <w:abstractNumId w:val="15"/>
  </w:num>
  <w:num w:numId="16">
    <w:abstractNumId w:val="28"/>
  </w:num>
  <w:num w:numId="17">
    <w:abstractNumId w:val="31"/>
  </w:num>
  <w:num w:numId="18">
    <w:abstractNumId w:val="32"/>
  </w:num>
  <w:num w:numId="19">
    <w:abstractNumId w:val="21"/>
  </w:num>
  <w:num w:numId="20">
    <w:abstractNumId w:val="33"/>
  </w:num>
  <w:num w:numId="21">
    <w:abstractNumId w:val="23"/>
  </w:num>
  <w:num w:numId="22">
    <w:abstractNumId w:val="25"/>
  </w:num>
  <w:num w:numId="23">
    <w:abstractNumId w:val="29"/>
  </w:num>
  <w:num w:numId="24">
    <w:abstractNumId w:val="19"/>
  </w:num>
  <w:num w:numId="25">
    <w:abstractNumId w:val="34"/>
  </w:num>
  <w:num w:numId="26">
    <w:abstractNumId w:val="27"/>
  </w:num>
  <w:num w:numId="27">
    <w:abstractNumId w:val="14"/>
  </w:num>
  <w:num w:numId="28">
    <w:abstractNumId w:val="11"/>
  </w:num>
  <w:num w:numId="29">
    <w:abstractNumId w:val="16"/>
  </w:num>
  <w:num w:numId="30">
    <w:abstractNumId w:val="12"/>
  </w:num>
  <w:num w:numId="31">
    <w:abstractNumId w:val="20"/>
  </w:num>
  <w:num w:numId="32">
    <w:abstractNumId w:val="22"/>
  </w:num>
  <w:num w:numId="33">
    <w:abstractNumId w:val="17"/>
  </w:num>
  <w:num w:numId="34">
    <w:abstractNumId w:val="10"/>
  </w:num>
  <w:num w:numId="35">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5D0E67"/>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393C"/>
    <w:rsid w:val="00201333"/>
    <w:rsid w:val="00210FA7"/>
    <w:rsid w:val="00216417"/>
    <w:rsid w:val="0026631D"/>
    <w:rsid w:val="002B7F6D"/>
    <w:rsid w:val="002C2F53"/>
    <w:rsid w:val="002D7DB8"/>
    <w:rsid w:val="00320F81"/>
    <w:rsid w:val="0033518C"/>
    <w:rsid w:val="003437C2"/>
    <w:rsid w:val="00377186"/>
    <w:rsid w:val="003A1C03"/>
    <w:rsid w:val="00414627"/>
    <w:rsid w:val="00425D63"/>
    <w:rsid w:val="004643D8"/>
    <w:rsid w:val="00497C24"/>
    <w:rsid w:val="004C7BA5"/>
    <w:rsid w:val="004D2B4D"/>
    <w:rsid w:val="004E7628"/>
    <w:rsid w:val="004F48F2"/>
    <w:rsid w:val="005149B1"/>
    <w:rsid w:val="005647F2"/>
    <w:rsid w:val="005662D1"/>
    <w:rsid w:val="00573A09"/>
    <w:rsid w:val="005A4526"/>
    <w:rsid w:val="005C1B16"/>
    <w:rsid w:val="005E53D0"/>
    <w:rsid w:val="006002EB"/>
    <w:rsid w:val="0060573C"/>
    <w:rsid w:val="006128EF"/>
    <w:rsid w:val="006179A2"/>
    <w:rsid w:val="006264B4"/>
    <w:rsid w:val="00633ACC"/>
    <w:rsid w:val="00643033"/>
    <w:rsid w:val="00644CC3"/>
    <w:rsid w:val="00661468"/>
    <w:rsid w:val="00663836"/>
    <w:rsid w:val="006649F0"/>
    <w:rsid w:val="006712FB"/>
    <w:rsid w:val="0067245D"/>
    <w:rsid w:val="0068470E"/>
    <w:rsid w:val="00695DCD"/>
    <w:rsid w:val="006A05CC"/>
    <w:rsid w:val="006A35A7"/>
    <w:rsid w:val="006A53A2"/>
    <w:rsid w:val="007152D7"/>
    <w:rsid w:val="00721E35"/>
    <w:rsid w:val="00746C14"/>
    <w:rsid w:val="00796579"/>
    <w:rsid w:val="007C2C59"/>
    <w:rsid w:val="00801F23"/>
    <w:rsid w:val="00837632"/>
    <w:rsid w:val="0085640F"/>
    <w:rsid w:val="008567AA"/>
    <w:rsid w:val="00892712"/>
    <w:rsid w:val="008A1A00"/>
    <w:rsid w:val="008A680A"/>
    <w:rsid w:val="008B0BB0"/>
    <w:rsid w:val="008E6C4B"/>
    <w:rsid w:val="008F18C0"/>
    <w:rsid w:val="008F1F68"/>
    <w:rsid w:val="00907648"/>
    <w:rsid w:val="00930FDE"/>
    <w:rsid w:val="009345D5"/>
    <w:rsid w:val="00983FC7"/>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38F2"/>
    <w:rsid w:val="00BB7C2B"/>
    <w:rsid w:val="00BC1664"/>
    <w:rsid w:val="00BC2546"/>
    <w:rsid w:val="00BF37BC"/>
    <w:rsid w:val="00C05085"/>
    <w:rsid w:val="00C122B3"/>
    <w:rsid w:val="00C1593D"/>
    <w:rsid w:val="00C56C7E"/>
    <w:rsid w:val="00C7335B"/>
    <w:rsid w:val="00C776A4"/>
    <w:rsid w:val="00C7774F"/>
    <w:rsid w:val="00CA2C6C"/>
    <w:rsid w:val="00CC0600"/>
    <w:rsid w:val="00CC78AC"/>
    <w:rsid w:val="00CD5C4A"/>
    <w:rsid w:val="00CF7953"/>
    <w:rsid w:val="00D02C56"/>
    <w:rsid w:val="00D07232"/>
    <w:rsid w:val="00D10245"/>
    <w:rsid w:val="00D11E83"/>
    <w:rsid w:val="00D21BDD"/>
    <w:rsid w:val="00D37AAE"/>
    <w:rsid w:val="00D65F07"/>
    <w:rsid w:val="00D92BB7"/>
    <w:rsid w:val="00DB3031"/>
    <w:rsid w:val="00DC76D2"/>
    <w:rsid w:val="00DD30ED"/>
    <w:rsid w:val="00E00334"/>
    <w:rsid w:val="00E02CC7"/>
    <w:rsid w:val="00E64C21"/>
    <w:rsid w:val="00E7176C"/>
    <w:rsid w:val="00EC24C6"/>
    <w:rsid w:val="00EF2933"/>
    <w:rsid w:val="00F05146"/>
    <w:rsid w:val="00F1115D"/>
    <w:rsid w:val="00F178C2"/>
    <w:rsid w:val="00F3513C"/>
    <w:rsid w:val="00F465C5"/>
    <w:rsid w:val="00F5180D"/>
    <w:rsid w:val="00F51B21"/>
    <w:rsid w:val="00F51D87"/>
    <w:rsid w:val="00F8455C"/>
    <w:rsid w:val="00FA08CF"/>
    <w:rsid w:val="12A02503"/>
    <w:rsid w:val="17DE2FB7"/>
    <w:rsid w:val="305D0E67"/>
    <w:rsid w:val="30BD46FA"/>
    <w:rsid w:val="3D2E204C"/>
    <w:rsid w:val="47743C29"/>
    <w:rsid w:val="4C484637"/>
    <w:rsid w:val="4EE67F59"/>
    <w:rsid w:val="51221273"/>
    <w:rsid w:val="529959A8"/>
    <w:rsid w:val="53ED01C1"/>
    <w:rsid w:val="577531FC"/>
    <w:rsid w:val="67CE182B"/>
    <w:rsid w:val="68860A0A"/>
    <w:rsid w:val="6B9110FF"/>
    <w:rsid w:val="6E88721B"/>
    <w:rsid w:val="75DF53EF"/>
    <w:rsid w:val="776E4C01"/>
    <w:rsid w:val="7D58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CF0B6"/>
  <w15:docId w15:val="{EA29DCFF-BF55-4BC6-9CE8-C6F84317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qFormat="1"/>
    <w:lsdException w:name="Table Web 3" w:qFormat="1"/>
    <w:lsdException w:name="Balloon Text"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lang w:val="en-US" w:eastAsia="zh-CN"/>
    </w:rPr>
  </w:style>
  <w:style w:type="paragraph" w:styleId="1">
    <w:name w:val="heading 1"/>
    <w:basedOn w:val="a1"/>
    <w:next w:val="a1"/>
    <w:qFormat/>
    <w:pPr>
      <w:keepNext/>
      <w:spacing w:before="240" w:after="60"/>
      <w:outlineLvl w:val="0"/>
    </w:pPr>
    <w:rPr>
      <w:rFonts w:ascii="Arial" w:hAnsi="Arial" w:cs="Arial"/>
      <w:b/>
      <w:bCs/>
      <w:kern w:val="32"/>
      <w:sz w:val="32"/>
      <w:szCs w:val="32"/>
    </w:rPr>
  </w:style>
  <w:style w:type="paragraph" w:styleId="21">
    <w:name w:val="heading 2"/>
    <w:basedOn w:val="a1"/>
    <w:next w:val="a1"/>
    <w:semiHidden/>
    <w:unhideWhenUsed/>
    <w:qFormat/>
    <w:pPr>
      <w:keepNext/>
      <w:spacing w:before="240" w:after="60"/>
      <w:outlineLvl w:val="1"/>
    </w:pPr>
    <w:rPr>
      <w:rFonts w:ascii="Arial" w:hAnsi="Arial" w:cs="Arial"/>
      <w:b/>
      <w:bCs/>
      <w:i/>
      <w:iCs/>
      <w:sz w:val="28"/>
      <w:szCs w:val="28"/>
    </w:rPr>
  </w:style>
  <w:style w:type="paragraph" w:styleId="31">
    <w:name w:val="heading 3"/>
    <w:basedOn w:val="a1"/>
    <w:next w:val="a1"/>
    <w:semiHidden/>
    <w:unhideWhenUsed/>
    <w:qFormat/>
    <w:pPr>
      <w:keepNext/>
      <w:spacing w:before="240" w:after="60"/>
      <w:outlineLvl w:val="2"/>
    </w:pPr>
    <w:rPr>
      <w:rFonts w:ascii="Arial" w:hAnsi="Arial" w:cs="Arial"/>
      <w:b/>
      <w:bCs/>
      <w:sz w:val="26"/>
      <w:szCs w:val="26"/>
    </w:rPr>
  </w:style>
  <w:style w:type="paragraph" w:styleId="41">
    <w:name w:val="heading 4"/>
    <w:basedOn w:val="a1"/>
    <w:next w:val="a1"/>
    <w:semiHidden/>
    <w:unhideWhenUsed/>
    <w:qFormat/>
    <w:pPr>
      <w:keepNext/>
      <w:spacing w:before="240" w:after="60"/>
      <w:outlineLvl w:val="3"/>
    </w:pPr>
    <w:rPr>
      <w:b/>
      <w:bCs/>
      <w:sz w:val="28"/>
      <w:szCs w:val="28"/>
    </w:rPr>
  </w:style>
  <w:style w:type="paragraph" w:styleId="51">
    <w:name w:val="heading 5"/>
    <w:basedOn w:val="a1"/>
    <w:next w:val="a1"/>
    <w:semiHidden/>
    <w:unhideWhenUsed/>
    <w:qFormat/>
    <w:pPr>
      <w:spacing w:before="240" w:after="60"/>
      <w:outlineLvl w:val="4"/>
    </w:pPr>
    <w:rPr>
      <w:b/>
      <w:bCs/>
      <w:i/>
      <w:iCs/>
      <w:sz w:val="26"/>
      <w:szCs w:val="26"/>
    </w:rPr>
  </w:style>
  <w:style w:type="paragraph" w:styleId="6">
    <w:name w:val="heading 6"/>
    <w:basedOn w:val="a1"/>
    <w:next w:val="a1"/>
    <w:semiHidden/>
    <w:unhideWhenUsed/>
    <w:qFormat/>
    <w:pPr>
      <w:spacing w:before="240" w:after="60"/>
      <w:outlineLvl w:val="5"/>
    </w:pPr>
    <w:rPr>
      <w:b/>
      <w:bCs/>
      <w:sz w:val="22"/>
      <w:szCs w:val="22"/>
    </w:rPr>
  </w:style>
  <w:style w:type="paragraph" w:styleId="7">
    <w:name w:val="heading 7"/>
    <w:basedOn w:val="a1"/>
    <w:next w:val="a1"/>
    <w:semiHidden/>
    <w:unhideWhenUsed/>
    <w:qFormat/>
    <w:pPr>
      <w:spacing w:before="240" w:after="60"/>
      <w:outlineLvl w:val="6"/>
    </w:pPr>
    <w:rPr>
      <w:sz w:val="24"/>
      <w:szCs w:val="24"/>
    </w:rPr>
  </w:style>
  <w:style w:type="paragraph" w:styleId="8">
    <w:name w:val="heading 8"/>
    <w:basedOn w:val="a1"/>
    <w:next w:val="a1"/>
    <w:semiHidden/>
    <w:unhideWhenUsed/>
    <w:qFormat/>
    <w:pPr>
      <w:spacing w:before="240" w:after="60"/>
      <w:outlineLvl w:val="7"/>
    </w:pPr>
    <w:rPr>
      <w:i/>
      <w:iCs/>
      <w:sz w:val="24"/>
      <w:szCs w:val="24"/>
    </w:rPr>
  </w:style>
  <w:style w:type="paragraph" w:styleId="9">
    <w:name w:val="heading 9"/>
    <w:basedOn w:val="a1"/>
    <w:next w:val="a1"/>
    <w:semiHidden/>
    <w:unhideWhenUsed/>
    <w:qFormat/>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qFormat/>
    <w:rPr>
      <w:rFonts w:ascii="Courier New" w:hAnsi="Courier New" w:cs="Courier New"/>
    </w:rPr>
  </w:style>
  <w:style w:type="character" w:styleId="a5">
    <w:name w:val="FollowedHyperlink"/>
    <w:basedOn w:val="a2"/>
    <w:qFormat/>
    <w:rPr>
      <w:color w:val="800080"/>
      <w:u w:val="single"/>
    </w:rPr>
  </w:style>
  <w:style w:type="character" w:styleId="a6">
    <w:name w:val="footnote reference"/>
    <w:basedOn w:val="a2"/>
    <w:qFormat/>
    <w:rPr>
      <w:vertAlign w:val="superscript"/>
    </w:rPr>
  </w:style>
  <w:style w:type="character" w:styleId="a7">
    <w:name w:val="annotation reference"/>
    <w:basedOn w:val="a2"/>
    <w:qFormat/>
    <w:rPr>
      <w:sz w:val="21"/>
      <w:szCs w:val="21"/>
    </w:rPr>
  </w:style>
  <w:style w:type="character" w:styleId="a8">
    <w:name w:val="endnote reference"/>
    <w:basedOn w:val="a2"/>
    <w:qFormat/>
    <w:rPr>
      <w:vertAlign w:val="superscript"/>
    </w:rPr>
  </w:style>
  <w:style w:type="character" w:styleId="HTML0">
    <w:name w:val="HTML Acronym"/>
    <w:basedOn w:val="a2"/>
    <w:qFormat/>
  </w:style>
  <w:style w:type="character" w:styleId="a9">
    <w:name w:val="Emphasis"/>
    <w:basedOn w:val="a2"/>
    <w:qFormat/>
    <w:rPr>
      <w:i/>
      <w:iCs/>
    </w:rPr>
  </w:style>
  <w:style w:type="character" w:styleId="aa">
    <w:name w:val="Hyperlink"/>
    <w:basedOn w:val="a2"/>
    <w:qFormat/>
    <w:rPr>
      <w:color w:val="0000FF"/>
      <w:u w:val="single"/>
    </w:rPr>
  </w:style>
  <w:style w:type="character" w:styleId="HTML1">
    <w:name w:val="HTML Keyboard"/>
    <w:basedOn w:val="a2"/>
    <w:qFormat/>
    <w:rPr>
      <w:rFonts w:ascii="Courier New" w:hAnsi="Courier New" w:cs="Courier New"/>
      <w:sz w:val="20"/>
      <w:szCs w:val="20"/>
    </w:rPr>
  </w:style>
  <w:style w:type="character" w:styleId="HTML2">
    <w:name w:val="HTML Code"/>
    <w:basedOn w:val="a2"/>
    <w:qFormat/>
    <w:rPr>
      <w:rFonts w:ascii="Courier New" w:hAnsi="Courier New" w:cs="Courier New"/>
      <w:sz w:val="20"/>
      <w:szCs w:val="20"/>
    </w:rPr>
  </w:style>
  <w:style w:type="character" w:styleId="ab">
    <w:name w:val="page number"/>
    <w:basedOn w:val="a2"/>
    <w:qFormat/>
  </w:style>
  <w:style w:type="character" w:styleId="ac">
    <w:name w:val="line number"/>
    <w:basedOn w:val="a2"/>
    <w:qFormat/>
  </w:style>
  <w:style w:type="character" w:styleId="HTML3">
    <w:name w:val="HTML Definition"/>
    <w:basedOn w:val="a2"/>
    <w:qFormat/>
    <w:rPr>
      <w:i/>
      <w:iCs/>
    </w:rPr>
  </w:style>
  <w:style w:type="character" w:styleId="HTML4">
    <w:name w:val="HTML Variable"/>
    <w:basedOn w:val="a2"/>
    <w:qFormat/>
    <w:rPr>
      <w:i/>
      <w:iCs/>
    </w:rPr>
  </w:style>
  <w:style w:type="character" w:styleId="HTML5">
    <w:name w:val="HTML Typewriter"/>
    <w:basedOn w:val="a2"/>
    <w:qFormat/>
    <w:rPr>
      <w:rFonts w:ascii="Courier New" w:hAnsi="Courier New" w:cs="Courier New"/>
      <w:sz w:val="20"/>
      <w:szCs w:val="20"/>
    </w:rPr>
  </w:style>
  <w:style w:type="character" w:styleId="ad">
    <w:name w:val="Strong"/>
    <w:basedOn w:val="a2"/>
    <w:qFormat/>
    <w:rPr>
      <w:b/>
      <w:bCs/>
    </w:rPr>
  </w:style>
  <w:style w:type="character" w:styleId="HTML6">
    <w:name w:val="HTML Cite"/>
    <w:basedOn w:val="a2"/>
    <w:qFormat/>
    <w:rPr>
      <w:i/>
      <w:iCs/>
    </w:rPr>
  </w:style>
  <w:style w:type="paragraph" w:styleId="ae">
    <w:name w:val="Balloon Text"/>
    <w:basedOn w:val="a1"/>
    <w:qFormat/>
    <w:rPr>
      <w:sz w:val="16"/>
      <w:szCs w:val="16"/>
    </w:rPr>
  </w:style>
  <w:style w:type="paragraph" w:styleId="52">
    <w:name w:val="List 5"/>
    <w:basedOn w:val="a1"/>
    <w:qFormat/>
    <w:pPr>
      <w:ind w:left="1800" w:hanging="360"/>
    </w:pPr>
  </w:style>
  <w:style w:type="paragraph" w:styleId="af">
    <w:name w:val="List Continue"/>
    <w:basedOn w:val="a1"/>
    <w:qFormat/>
    <w:pPr>
      <w:spacing w:after="120"/>
      <w:ind w:left="360"/>
    </w:pPr>
  </w:style>
  <w:style w:type="paragraph" w:styleId="22">
    <w:name w:val="Body Text 2"/>
    <w:basedOn w:val="a1"/>
    <w:qFormat/>
    <w:pPr>
      <w:spacing w:after="120" w:line="480" w:lineRule="auto"/>
    </w:pPr>
  </w:style>
  <w:style w:type="paragraph" w:styleId="5">
    <w:name w:val="List Number 5"/>
    <w:basedOn w:val="a1"/>
    <w:qFormat/>
    <w:pPr>
      <w:numPr>
        <w:numId w:val="1"/>
      </w:numPr>
    </w:pPr>
  </w:style>
  <w:style w:type="paragraph" w:styleId="af0">
    <w:name w:val="Closing"/>
    <w:basedOn w:val="a1"/>
    <w:qFormat/>
    <w:pPr>
      <w:ind w:left="4320"/>
    </w:pPr>
  </w:style>
  <w:style w:type="paragraph" w:styleId="af1">
    <w:name w:val="Normal Indent"/>
    <w:basedOn w:val="a1"/>
    <w:qFormat/>
    <w:pPr>
      <w:ind w:left="708"/>
    </w:pPr>
  </w:style>
  <w:style w:type="paragraph" w:styleId="23">
    <w:name w:val="envelope return"/>
    <w:basedOn w:val="a1"/>
    <w:qFormat/>
    <w:rPr>
      <w:rFonts w:ascii="Arial" w:hAnsi="Arial" w:cs="Arial"/>
    </w:rPr>
  </w:style>
  <w:style w:type="paragraph" w:styleId="af2">
    <w:name w:val="Plain Text"/>
    <w:basedOn w:val="a1"/>
    <w:qFormat/>
    <w:rPr>
      <w:rFonts w:ascii="Courier New" w:hAnsi="Courier New" w:cs="Courier New"/>
    </w:rPr>
  </w:style>
  <w:style w:type="paragraph" w:styleId="32">
    <w:name w:val="Body Text Indent 3"/>
    <w:basedOn w:val="a1"/>
    <w:qFormat/>
    <w:pPr>
      <w:spacing w:after="120"/>
      <w:ind w:left="360"/>
    </w:pPr>
    <w:rPr>
      <w:sz w:val="16"/>
      <w:szCs w:val="16"/>
    </w:rPr>
  </w:style>
  <w:style w:type="paragraph" w:styleId="af3">
    <w:name w:val="endnote text"/>
    <w:basedOn w:val="a1"/>
    <w:qFormat/>
    <w:pPr>
      <w:snapToGrid w:val="0"/>
    </w:pPr>
  </w:style>
  <w:style w:type="paragraph" w:styleId="af4">
    <w:name w:val="caption"/>
    <w:basedOn w:val="a1"/>
    <w:next w:val="a1"/>
    <w:semiHidden/>
    <w:unhideWhenUsed/>
    <w:qFormat/>
    <w:rPr>
      <w:rFonts w:ascii="Arial" w:eastAsia="SimHei" w:hAnsi="Arial" w:cs="Arial"/>
    </w:rPr>
  </w:style>
  <w:style w:type="paragraph" w:styleId="af5">
    <w:name w:val="annotation text"/>
    <w:basedOn w:val="a1"/>
    <w:qFormat/>
  </w:style>
  <w:style w:type="paragraph" w:styleId="10">
    <w:name w:val="index 1"/>
    <w:basedOn w:val="a1"/>
    <w:next w:val="a1"/>
    <w:qFormat/>
  </w:style>
  <w:style w:type="paragraph" w:styleId="af6">
    <w:name w:val="annotation subject"/>
    <w:basedOn w:val="af5"/>
    <w:next w:val="af5"/>
    <w:qFormat/>
    <w:rPr>
      <w:b/>
      <w:bCs/>
    </w:rPr>
  </w:style>
  <w:style w:type="paragraph" w:styleId="af7">
    <w:name w:val="Document Map"/>
    <w:basedOn w:val="a1"/>
    <w:qFormat/>
    <w:pPr>
      <w:shd w:val="clear" w:color="auto" w:fill="000080"/>
    </w:pPr>
  </w:style>
  <w:style w:type="paragraph" w:styleId="af8">
    <w:name w:val="footnote text"/>
    <w:basedOn w:val="a1"/>
    <w:qFormat/>
    <w:pPr>
      <w:snapToGrid w:val="0"/>
    </w:pPr>
    <w:rPr>
      <w:sz w:val="18"/>
      <w:szCs w:val="18"/>
    </w:rPr>
  </w:style>
  <w:style w:type="paragraph" w:styleId="80">
    <w:name w:val="toc 8"/>
    <w:basedOn w:val="a1"/>
    <w:next w:val="a1"/>
    <w:qFormat/>
    <w:pPr>
      <w:ind w:leftChars="1400" w:left="2940"/>
    </w:pPr>
  </w:style>
  <w:style w:type="paragraph" w:styleId="24">
    <w:name w:val="index 2"/>
    <w:basedOn w:val="a1"/>
    <w:next w:val="a1"/>
    <w:qFormat/>
    <w:pPr>
      <w:ind w:leftChars="200" w:left="200"/>
    </w:pPr>
  </w:style>
  <w:style w:type="paragraph" w:styleId="3">
    <w:name w:val="List Number 3"/>
    <w:basedOn w:val="a1"/>
    <w:qFormat/>
    <w:pPr>
      <w:numPr>
        <w:numId w:val="2"/>
      </w:numPr>
    </w:pPr>
  </w:style>
  <w:style w:type="paragraph" w:styleId="HTML7">
    <w:name w:val="HTML Address"/>
    <w:basedOn w:val="a1"/>
    <w:qFormat/>
    <w:rPr>
      <w:i/>
      <w:iCs/>
    </w:rPr>
  </w:style>
  <w:style w:type="paragraph" w:styleId="70">
    <w:name w:val="index 7"/>
    <w:basedOn w:val="a1"/>
    <w:next w:val="a1"/>
    <w:qFormat/>
    <w:pPr>
      <w:ind w:leftChars="1200" w:left="1200"/>
    </w:pPr>
  </w:style>
  <w:style w:type="paragraph" w:styleId="33">
    <w:name w:val="index 3"/>
    <w:basedOn w:val="a1"/>
    <w:next w:val="a1"/>
    <w:qFormat/>
    <w:pPr>
      <w:ind w:leftChars="400" w:left="400"/>
    </w:pPr>
  </w:style>
  <w:style w:type="paragraph" w:styleId="53">
    <w:name w:val="index 5"/>
    <w:basedOn w:val="a1"/>
    <w:next w:val="a1"/>
    <w:qFormat/>
    <w:pPr>
      <w:ind w:leftChars="800" w:left="800"/>
    </w:pPr>
  </w:style>
  <w:style w:type="paragraph" w:styleId="42">
    <w:name w:val="index 4"/>
    <w:basedOn w:val="a1"/>
    <w:next w:val="a1"/>
    <w:qFormat/>
    <w:pPr>
      <w:ind w:leftChars="600" w:left="600"/>
    </w:pPr>
  </w:style>
  <w:style w:type="paragraph" w:styleId="af9">
    <w:name w:val="header"/>
    <w:basedOn w:val="a1"/>
    <w:link w:val="afa"/>
    <w:uiPriority w:val="99"/>
    <w:qFormat/>
    <w:pPr>
      <w:tabs>
        <w:tab w:val="center" w:pos="4153"/>
        <w:tab w:val="right" w:pos="8306"/>
      </w:tabs>
    </w:pPr>
  </w:style>
  <w:style w:type="paragraph" w:styleId="90">
    <w:name w:val="toc 9"/>
    <w:basedOn w:val="a1"/>
    <w:next w:val="a1"/>
    <w:qFormat/>
    <w:pPr>
      <w:ind w:leftChars="1600" w:left="3360"/>
    </w:pPr>
  </w:style>
  <w:style w:type="paragraph" w:styleId="71">
    <w:name w:val="toc 7"/>
    <w:basedOn w:val="a1"/>
    <w:next w:val="a1"/>
    <w:qFormat/>
    <w:pPr>
      <w:ind w:leftChars="1200" w:left="2520"/>
    </w:pPr>
  </w:style>
  <w:style w:type="paragraph" w:styleId="60">
    <w:name w:val="index 6"/>
    <w:basedOn w:val="a1"/>
    <w:next w:val="a1"/>
    <w:qFormat/>
    <w:pPr>
      <w:ind w:leftChars="1000" w:left="1000"/>
    </w:pPr>
  </w:style>
  <w:style w:type="paragraph" w:styleId="afb">
    <w:name w:val="envelope address"/>
    <w:basedOn w:val="a1"/>
    <w:qFormat/>
    <w:pPr>
      <w:framePr w:w="7920" w:h="1980" w:hRule="exact" w:hSpace="180" w:wrap="around" w:hAnchor="page" w:xAlign="center" w:yAlign="bottom"/>
      <w:ind w:left="2880"/>
    </w:pPr>
    <w:rPr>
      <w:rFonts w:ascii="Arial" w:hAnsi="Arial" w:cs="Arial"/>
      <w:sz w:val="24"/>
      <w:szCs w:val="24"/>
    </w:rPr>
  </w:style>
  <w:style w:type="paragraph" w:styleId="81">
    <w:name w:val="index 8"/>
    <w:basedOn w:val="a1"/>
    <w:next w:val="a1"/>
    <w:qFormat/>
    <w:pPr>
      <w:ind w:leftChars="1400" w:left="1400"/>
    </w:pPr>
  </w:style>
  <w:style w:type="paragraph" w:styleId="afc">
    <w:name w:val="Body Text"/>
    <w:basedOn w:val="a1"/>
    <w:qFormat/>
    <w:pPr>
      <w:spacing w:after="120"/>
    </w:pPr>
  </w:style>
  <w:style w:type="paragraph" w:styleId="91">
    <w:name w:val="index 9"/>
    <w:basedOn w:val="a1"/>
    <w:next w:val="a1"/>
    <w:qFormat/>
    <w:pPr>
      <w:ind w:leftChars="1600" w:left="1600"/>
    </w:pPr>
  </w:style>
  <w:style w:type="paragraph" w:styleId="4">
    <w:name w:val="List Number 4"/>
    <w:basedOn w:val="a1"/>
    <w:qFormat/>
    <w:pPr>
      <w:numPr>
        <w:numId w:val="3"/>
      </w:numPr>
    </w:pPr>
  </w:style>
  <w:style w:type="paragraph" w:styleId="afd">
    <w:name w:val="toa heading"/>
    <w:basedOn w:val="a1"/>
    <w:next w:val="a1"/>
    <w:qFormat/>
    <w:pPr>
      <w:spacing w:before="120"/>
    </w:pPr>
    <w:rPr>
      <w:rFonts w:ascii="Arial" w:hAnsi="Arial" w:cs="Arial"/>
      <w:sz w:val="24"/>
      <w:szCs w:val="24"/>
    </w:rPr>
  </w:style>
  <w:style w:type="paragraph" w:styleId="afe">
    <w:name w:val="index heading"/>
    <w:basedOn w:val="a1"/>
    <w:next w:val="10"/>
    <w:qFormat/>
    <w:rPr>
      <w:rFonts w:ascii="Arial" w:hAnsi="Arial" w:cs="Arial"/>
      <w:b/>
      <w:bCs/>
    </w:rPr>
  </w:style>
  <w:style w:type="paragraph" w:styleId="11">
    <w:name w:val="toc 1"/>
    <w:basedOn w:val="a1"/>
    <w:next w:val="a1"/>
    <w:qFormat/>
  </w:style>
  <w:style w:type="paragraph" w:styleId="aff">
    <w:name w:val="table of authorities"/>
    <w:basedOn w:val="a1"/>
    <w:next w:val="a1"/>
    <w:qFormat/>
    <w:pPr>
      <w:ind w:leftChars="200" w:left="420"/>
    </w:pPr>
  </w:style>
  <w:style w:type="paragraph" w:styleId="aff0">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61">
    <w:name w:val="toc 6"/>
    <w:basedOn w:val="a1"/>
    <w:next w:val="a1"/>
    <w:qFormat/>
    <w:pPr>
      <w:ind w:leftChars="1000" w:left="2100"/>
    </w:pPr>
  </w:style>
  <w:style w:type="paragraph" w:styleId="aff1">
    <w:name w:val="table of figures"/>
    <w:basedOn w:val="a1"/>
    <w:next w:val="a1"/>
    <w:qFormat/>
    <w:pPr>
      <w:ind w:leftChars="200" w:left="200" w:hangingChars="200" w:hanging="200"/>
    </w:pPr>
  </w:style>
  <w:style w:type="paragraph" w:styleId="34">
    <w:name w:val="toc 3"/>
    <w:basedOn w:val="a1"/>
    <w:next w:val="a1"/>
    <w:qFormat/>
    <w:pPr>
      <w:ind w:leftChars="400" w:left="840"/>
    </w:pPr>
  </w:style>
  <w:style w:type="paragraph" w:styleId="25">
    <w:name w:val="toc 2"/>
    <w:basedOn w:val="a1"/>
    <w:next w:val="a1"/>
    <w:qFormat/>
    <w:pPr>
      <w:ind w:leftChars="200" w:left="420"/>
    </w:pPr>
  </w:style>
  <w:style w:type="paragraph" w:styleId="43">
    <w:name w:val="toc 4"/>
    <w:basedOn w:val="a1"/>
    <w:next w:val="a1"/>
    <w:qFormat/>
    <w:pPr>
      <w:ind w:leftChars="600" w:left="1260"/>
    </w:pPr>
  </w:style>
  <w:style w:type="paragraph" w:styleId="54">
    <w:name w:val="toc 5"/>
    <w:basedOn w:val="a1"/>
    <w:next w:val="a1"/>
    <w:qFormat/>
    <w:pPr>
      <w:ind w:leftChars="800" w:left="1680"/>
    </w:pPr>
  </w:style>
  <w:style w:type="paragraph" w:styleId="aff2">
    <w:name w:val="Note Heading"/>
    <w:basedOn w:val="a1"/>
    <w:next w:val="a1"/>
    <w:qFormat/>
  </w:style>
  <w:style w:type="paragraph" w:styleId="aff3">
    <w:name w:val="Date"/>
    <w:basedOn w:val="a1"/>
    <w:next w:val="a1"/>
    <w:qFormat/>
  </w:style>
  <w:style w:type="paragraph" w:styleId="50">
    <w:name w:val="List Bullet 5"/>
    <w:basedOn w:val="a1"/>
    <w:qFormat/>
    <w:pPr>
      <w:numPr>
        <w:numId w:val="4"/>
      </w:numPr>
    </w:pPr>
  </w:style>
  <w:style w:type="paragraph" w:styleId="aff4">
    <w:name w:val="Body Text First Indent"/>
    <w:basedOn w:val="afc"/>
    <w:qFormat/>
    <w:pPr>
      <w:ind w:firstLine="210"/>
    </w:pPr>
  </w:style>
  <w:style w:type="paragraph" w:styleId="26">
    <w:name w:val="Body Text First Indent 2"/>
    <w:basedOn w:val="aff5"/>
    <w:qFormat/>
    <w:pPr>
      <w:ind w:firstLine="210"/>
    </w:pPr>
  </w:style>
  <w:style w:type="paragraph" w:styleId="aff5">
    <w:name w:val="Body Text Indent"/>
    <w:basedOn w:val="a1"/>
    <w:qFormat/>
    <w:pPr>
      <w:spacing w:after="120"/>
      <w:ind w:left="360"/>
    </w:pPr>
  </w:style>
  <w:style w:type="paragraph" w:styleId="40">
    <w:name w:val="List Bullet 4"/>
    <w:basedOn w:val="a1"/>
    <w:qFormat/>
    <w:pPr>
      <w:numPr>
        <w:numId w:val="5"/>
      </w:numPr>
    </w:pPr>
  </w:style>
  <w:style w:type="paragraph" w:styleId="a0">
    <w:name w:val="List Bullet"/>
    <w:basedOn w:val="a1"/>
    <w:qFormat/>
    <w:pPr>
      <w:numPr>
        <w:numId w:val="6"/>
      </w:numPr>
    </w:pPr>
  </w:style>
  <w:style w:type="paragraph" w:styleId="20">
    <w:name w:val="List Bullet 2"/>
    <w:basedOn w:val="a1"/>
    <w:qFormat/>
    <w:pPr>
      <w:numPr>
        <w:numId w:val="7"/>
      </w:numPr>
    </w:pPr>
  </w:style>
  <w:style w:type="paragraph" w:styleId="30">
    <w:name w:val="List Bullet 3"/>
    <w:basedOn w:val="a1"/>
    <w:qFormat/>
    <w:pPr>
      <w:numPr>
        <w:numId w:val="8"/>
      </w:numPr>
    </w:pPr>
  </w:style>
  <w:style w:type="paragraph" w:styleId="aff6">
    <w:name w:val="Title"/>
    <w:basedOn w:val="a1"/>
    <w:qFormat/>
    <w:pPr>
      <w:spacing w:before="240" w:after="60"/>
      <w:jc w:val="center"/>
      <w:outlineLvl w:val="0"/>
    </w:pPr>
    <w:rPr>
      <w:rFonts w:ascii="Arial" w:hAnsi="Arial" w:cs="Arial"/>
      <w:b/>
      <w:bCs/>
      <w:kern w:val="28"/>
      <w:sz w:val="32"/>
      <w:szCs w:val="32"/>
    </w:rPr>
  </w:style>
  <w:style w:type="paragraph" w:styleId="aff7">
    <w:name w:val="footer"/>
    <w:basedOn w:val="a1"/>
    <w:qFormat/>
    <w:pPr>
      <w:tabs>
        <w:tab w:val="center" w:pos="4153"/>
        <w:tab w:val="right" w:pos="8306"/>
      </w:tabs>
    </w:pPr>
  </w:style>
  <w:style w:type="paragraph" w:styleId="a">
    <w:name w:val="List Number"/>
    <w:basedOn w:val="a1"/>
    <w:qFormat/>
    <w:pPr>
      <w:numPr>
        <w:numId w:val="9"/>
      </w:numPr>
    </w:pPr>
  </w:style>
  <w:style w:type="paragraph" w:styleId="2">
    <w:name w:val="List Number 2"/>
    <w:basedOn w:val="a1"/>
    <w:qFormat/>
    <w:pPr>
      <w:numPr>
        <w:numId w:val="10"/>
      </w:numPr>
    </w:pPr>
  </w:style>
  <w:style w:type="paragraph" w:styleId="aff8">
    <w:name w:val="List"/>
    <w:basedOn w:val="a1"/>
    <w:qFormat/>
    <w:pPr>
      <w:ind w:left="360" w:hanging="360"/>
    </w:pPr>
  </w:style>
  <w:style w:type="paragraph" w:styleId="aff9">
    <w:name w:val="Normal (Web)"/>
    <w:basedOn w:val="a1"/>
    <w:qFormat/>
    <w:rPr>
      <w:sz w:val="24"/>
      <w:szCs w:val="24"/>
    </w:rPr>
  </w:style>
  <w:style w:type="paragraph" w:styleId="35">
    <w:name w:val="Body Text 3"/>
    <w:basedOn w:val="a1"/>
    <w:qFormat/>
    <w:pPr>
      <w:spacing w:after="120"/>
    </w:pPr>
    <w:rPr>
      <w:sz w:val="16"/>
      <w:szCs w:val="16"/>
    </w:rPr>
  </w:style>
  <w:style w:type="paragraph" w:styleId="27">
    <w:name w:val="Body Text Indent 2"/>
    <w:basedOn w:val="a1"/>
    <w:qFormat/>
    <w:pPr>
      <w:spacing w:after="120" w:line="480" w:lineRule="auto"/>
      <w:ind w:left="360"/>
    </w:pPr>
  </w:style>
  <w:style w:type="paragraph" w:styleId="affa">
    <w:name w:val="Subtitle"/>
    <w:basedOn w:val="a1"/>
    <w:qFormat/>
    <w:pPr>
      <w:spacing w:after="60"/>
      <w:jc w:val="center"/>
      <w:outlineLvl w:val="1"/>
    </w:pPr>
    <w:rPr>
      <w:rFonts w:ascii="Arial" w:hAnsi="Arial" w:cs="Arial"/>
      <w:sz w:val="24"/>
      <w:szCs w:val="24"/>
    </w:rPr>
  </w:style>
  <w:style w:type="paragraph" w:styleId="affb">
    <w:name w:val="Signature"/>
    <w:basedOn w:val="a1"/>
    <w:qFormat/>
    <w:pPr>
      <w:ind w:left="4320"/>
    </w:pPr>
  </w:style>
  <w:style w:type="paragraph" w:styleId="affc">
    <w:name w:val="Salutation"/>
    <w:basedOn w:val="a1"/>
    <w:next w:val="a1"/>
    <w:qFormat/>
  </w:style>
  <w:style w:type="paragraph" w:styleId="28">
    <w:name w:val="List Continue 2"/>
    <w:basedOn w:val="a1"/>
    <w:qFormat/>
    <w:pPr>
      <w:spacing w:after="120"/>
      <w:ind w:left="720"/>
    </w:pPr>
  </w:style>
  <w:style w:type="paragraph" w:styleId="36">
    <w:name w:val="List Continue 3"/>
    <w:basedOn w:val="a1"/>
    <w:qFormat/>
    <w:pPr>
      <w:spacing w:after="120"/>
      <w:ind w:left="1080"/>
    </w:pPr>
  </w:style>
  <w:style w:type="paragraph" w:styleId="44">
    <w:name w:val="List Continue 4"/>
    <w:basedOn w:val="a1"/>
    <w:qFormat/>
    <w:pPr>
      <w:spacing w:after="120"/>
      <w:ind w:left="1440"/>
    </w:pPr>
  </w:style>
  <w:style w:type="paragraph" w:styleId="55">
    <w:name w:val="List Continue 5"/>
    <w:basedOn w:val="a1"/>
    <w:qFormat/>
    <w:pPr>
      <w:spacing w:after="120"/>
      <w:ind w:left="1800"/>
    </w:pPr>
  </w:style>
  <w:style w:type="paragraph" w:styleId="29">
    <w:name w:val="List 2"/>
    <w:basedOn w:val="a1"/>
    <w:qFormat/>
    <w:pPr>
      <w:ind w:left="720" w:hanging="360"/>
    </w:pPr>
  </w:style>
  <w:style w:type="paragraph" w:styleId="37">
    <w:name w:val="List 3"/>
    <w:basedOn w:val="a1"/>
    <w:qFormat/>
    <w:pPr>
      <w:ind w:left="1080" w:hanging="360"/>
    </w:pPr>
  </w:style>
  <w:style w:type="paragraph" w:styleId="45">
    <w:name w:val="List 4"/>
    <w:basedOn w:val="a1"/>
    <w:qFormat/>
    <w:pPr>
      <w:ind w:left="1440" w:hanging="360"/>
    </w:pPr>
  </w:style>
  <w:style w:type="paragraph" w:styleId="HTML8">
    <w:name w:val="HTML Preformatted"/>
    <w:basedOn w:val="a1"/>
    <w:qFormat/>
    <w:rPr>
      <w:rFonts w:ascii="Courier New" w:hAnsi="Courier New" w:cs="Courier New"/>
    </w:rPr>
  </w:style>
  <w:style w:type="paragraph" w:styleId="affd">
    <w:name w:val="Block Text"/>
    <w:basedOn w:val="a1"/>
    <w:qFormat/>
    <w:pPr>
      <w:spacing w:after="120"/>
      <w:ind w:left="1440" w:right="1440"/>
    </w:pPr>
  </w:style>
  <w:style w:type="paragraph" w:styleId="affe">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afff">
    <w:name w:val="E-mail Signature"/>
    <w:basedOn w:val="a1"/>
    <w:qFormat/>
  </w:style>
  <w:style w:type="table" w:styleId="2a">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Grid 2"/>
    <w:basedOn w:val="a3"/>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
    <w:name w:val="Table Subtle 1"/>
    <w:basedOn w:val="a3"/>
    <w:qFormat/>
    <w:pPr>
      <w:widowControl w:val="0"/>
      <w:jc w:val="both"/>
    </w:pPr>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0">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3"/>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2">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3">
    <w:name w:val="Table Simple 1"/>
    <w:basedOn w:val="a3"/>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4">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c">
    <w:name w:val="Table 3D effects 2"/>
    <w:basedOn w:val="a3"/>
    <w:qFormat/>
    <w:pPr>
      <w:widowControl w:val="0"/>
      <w:jc w:val="both"/>
    </w:pP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6">
    <w:name w:val="Table Classic 4"/>
    <w:basedOn w:val="a3"/>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af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8">
    <w:name w:val="Table 3D effects 3"/>
    <w:basedOn w:val="a3"/>
    <w:qFormat/>
    <w:pPr>
      <w:widowControl w:val="0"/>
      <w:jc w:val="both"/>
    </w:pP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Columns 3"/>
    <w:basedOn w:val="a3"/>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3"/>
    <w:qFormat/>
    <w:pPr>
      <w:widowControl w:val="0"/>
      <w:jc w:val="both"/>
    </w:pP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a">
    <w:name w:val="Table Classic 3"/>
    <w:basedOn w:val="a3"/>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2">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3">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6">
    <w:name w:val="Table Colorful 1"/>
    <w:basedOn w:val="a3"/>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0">
    <w:name w:val="Table List 3"/>
    <w:basedOn w:val="a3"/>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
    <w:name w:val="Table Web 2"/>
    <w:basedOn w:val="a3"/>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3"/>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4">
    <w:name w:val="Table Contemporary"/>
    <w:basedOn w:val="a3"/>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
    <w:name w:val="Table List 6"/>
    <w:basedOn w:val="a3"/>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8">
    <w:name w:val="Table Grid 4"/>
    <w:basedOn w:val="a3"/>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7">
    <w:name w:val="Table Columns 1"/>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3"/>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b">
    <w:name w:val="Table Grid 3"/>
    <w:basedOn w:val="a3"/>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d">
    <w:name w:val="Table Subtle 2"/>
    <w:basedOn w:val="a3"/>
    <w:qFormat/>
    <w:pPr>
      <w:widowControl w:val="0"/>
      <w:jc w:val="both"/>
    </w:pPr>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
    <w:name w:val="Table List 4"/>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1">
    <w:name w:val="Table List 1"/>
    <w:basedOn w:val="a3"/>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
    <w:name w:val="Table Web 1"/>
    <w:basedOn w:val="a3"/>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c">
    <w:name w:val="Table Colorful 3"/>
    <w:basedOn w:val="a3"/>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7">
    <w:name w:val="Table Columns 5"/>
    <w:basedOn w:val="a3"/>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e">
    <w:name w:val="Table Classic 2"/>
    <w:basedOn w:val="a3"/>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2">
    <w:name w:val="Table Grid 7"/>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8">
    <w:name w:val="Table 3D effects 1"/>
    <w:basedOn w:val="a3"/>
    <w:qFormat/>
    <w:pPr>
      <w:widowControl w:val="0"/>
      <w:jc w:val="both"/>
    </w:pP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Columns 2"/>
    <w:basedOn w:val="a3"/>
    <w:qFormat/>
    <w:pPr>
      <w:widowControl w:val="0"/>
      <w:jc w:val="both"/>
    </w:pPr>
    <w:rPr>
      <w:b/>
      <w:bCs/>
    </w:rP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imple 2"/>
    <w:basedOn w:val="a3"/>
    <w:qFormat/>
    <w:pPr>
      <w:widowControl w:val="0"/>
      <w:jc w:val="both"/>
    </w:pP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Simple 3"/>
    <w:basedOn w:val="a3"/>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Grid 8"/>
    <w:basedOn w:val="a3"/>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0">
    <w:name w:val="Table List 2"/>
    <w:basedOn w:val="a3"/>
    <w:qFormat/>
    <w:pPr>
      <w:widowControl w:val="0"/>
      <w:jc w:val="both"/>
    </w:pPr>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basedOn w:val="a2"/>
    <w:rsid w:val="00C7774F"/>
    <w:rPr>
      <w:rFonts w:ascii="Calibri" w:hAnsi="Calibri" w:cs="Times New Roman" w:hint="default"/>
    </w:rPr>
  </w:style>
  <w:style w:type="character" w:customStyle="1" w:styleId="afa">
    <w:name w:val="Верхний колонтитул Знак"/>
    <w:basedOn w:val="a2"/>
    <w:link w:val="af9"/>
    <w:uiPriority w:val="99"/>
    <w:rsid w:val="008F1F68"/>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12</Pages>
  <Words>2648</Words>
  <Characters>15097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Акимова</dc:creator>
  <cp:lastModifiedBy>Пользователь</cp:lastModifiedBy>
  <cp:revision>17</cp:revision>
  <dcterms:created xsi:type="dcterms:W3CDTF">2024-09-18T08:53:00Z</dcterms:created>
  <dcterms:modified xsi:type="dcterms:W3CDTF">2026-03-25T20:42:00Z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DF61B46D98A6415DAD69A303AD23DAE2_11</vt:lpwstr>
  </property>
</Properties>
</file>